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6001" w14:textId="77777777" w:rsidR="009F5498" w:rsidRPr="00767E0E" w:rsidRDefault="00960A05">
      <w:pPr>
        <w:spacing w:line="440" w:lineRule="exact"/>
        <w:jc w:val="center"/>
        <w:rPr>
          <w:rFonts w:ascii="TH SarabunIT๙" w:hAnsi="TH SarabunIT๙" w:cs="TH SarabunIT๙"/>
          <w:sz w:val="36"/>
          <w:szCs w:val="36"/>
        </w:rPr>
      </w:pPr>
      <w:r w:rsidRPr="00767E0E">
        <w:rPr>
          <w:rFonts w:ascii="TH SarabunIT๙" w:hAnsi="TH SarabunIT๙" w:cs="TH SarabunIT๙"/>
          <w:b/>
          <w:sz w:val="36"/>
          <w:szCs w:val="36"/>
        </w:rPr>
        <w:t>แบบ</w:t>
      </w:r>
      <w:proofErr w:type="spellStart"/>
      <w:r w:rsidRPr="00767E0E">
        <w:rPr>
          <w:rFonts w:ascii="TH SarabunIT๙" w:hAnsi="TH SarabunIT๙" w:cs="TH SarabunIT๙"/>
          <w:b/>
          <w:sz w:val="36"/>
          <w:szCs w:val="36"/>
        </w:rPr>
        <w:t>คำขอหนังสือรับรอง</w:t>
      </w:r>
      <w:proofErr w:type="spellEnd"/>
    </w:p>
    <w:p w14:paraId="626ECB85" w14:textId="0A75372A" w:rsidR="009F5498" w:rsidRPr="00767E0E" w:rsidRDefault="00960A05" w:rsidP="00B24E44">
      <w:pPr>
        <w:spacing w:after="180" w:line="360" w:lineRule="exact"/>
        <w:ind w:left="6480" w:firstLine="720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>วันที่......................</w:t>
      </w:r>
      <w:r w:rsidR="00B24E44">
        <w:rPr>
          <w:rFonts w:ascii="TH SarabunIT๙" w:hAnsi="TH SarabunIT๙" w:cs="TH SarabunIT๙"/>
          <w:szCs w:val="32"/>
        </w:rPr>
        <w:t>.................</w:t>
      </w:r>
      <w:r w:rsidRPr="00767E0E">
        <w:rPr>
          <w:rFonts w:ascii="TH SarabunIT๙" w:hAnsi="TH SarabunIT๙" w:cs="TH SarabunIT๙"/>
          <w:szCs w:val="32"/>
        </w:rPr>
        <w:t>..........</w:t>
      </w:r>
    </w:p>
    <w:p w14:paraId="4F82A041" w14:textId="77777777" w:rsidR="009F5498" w:rsidRPr="00767E0E" w:rsidRDefault="00960A05">
      <w:pPr>
        <w:spacing w:line="400" w:lineRule="exact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>เรื่อง    ขอหนังสือรับรอง</w:t>
      </w:r>
    </w:p>
    <w:p w14:paraId="614ACFE1" w14:textId="13707C33" w:rsidR="009F5498" w:rsidRPr="00767E0E" w:rsidRDefault="00960A05">
      <w:pPr>
        <w:spacing w:line="400" w:lineRule="exact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 xml:space="preserve">เรียน    ผู้อำนวยการสำนักงานวิจัยและพัฒนาการเกษตร เขตที่ ๒ ผ่าน </w:t>
      </w:r>
      <w:r w:rsidRPr="00767E0E">
        <w:rPr>
          <w:rFonts w:ascii="TH SarabunIT๙" w:hAnsi="TH SarabunIT๙" w:cs="TH SarabunIT๙"/>
          <w:szCs w:val="32"/>
        </w:rPr>
        <w:t>ผู้อำนวยการกลุ่ม.................................</w:t>
      </w:r>
      <w:r w:rsidR="00767E0E">
        <w:rPr>
          <w:rFonts w:ascii="TH SarabunIT๙" w:hAnsi="TH SarabunIT๙" w:cs="TH SarabunIT๙"/>
          <w:szCs w:val="32"/>
        </w:rPr>
        <w:t>.................</w:t>
      </w:r>
      <w:r w:rsidRPr="00767E0E">
        <w:rPr>
          <w:rFonts w:ascii="TH SarabunIT๙" w:hAnsi="TH SarabunIT๙" w:cs="TH SarabunIT๙"/>
          <w:szCs w:val="32"/>
        </w:rPr>
        <w:t>.....</w:t>
      </w:r>
    </w:p>
    <w:p w14:paraId="0E15C4A8" w14:textId="08AA02F4" w:rsidR="009F5498" w:rsidRPr="00767E0E" w:rsidRDefault="00960A05">
      <w:pPr>
        <w:spacing w:line="400" w:lineRule="exact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 xml:space="preserve">          </w:t>
      </w:r>
      <w:r w:rsidRPr="00767E0E">
        <w:rPr>
          <w:rFonts w:ascii="TH SarabunIT๙" w:hAnsi="TH SarabunIT๙" w:cs="TH SarabunIT๙"/>
          <w:szCs w:val="32"/>
        </w:rPr>
        <w:t>ด้วยข้าพเจ้า นาย/นาง/นางสาว................................................................................................</w:t>
      </w:r>
      <w:r w:rsidR="00B24E44">
        <w:rPr>
          <w:rFonts w:ascii="TH SarabunIT๙" w:hAnsi="TH SarabunIT๙" w:cs="TH SarabunIT๙"/>
          <w:szCs w:val="32"/>
        </w:rPr>
        <w:t>.....................................</w:t>
      </w:r>
    </w:p>
    <w:p w14:paraId="7426134E" w14:textId="4D67CDAE" w:rsidR="009F5498" w:rsidRPr="00767E0E" w:rsidRDefault="00960A05">
      <w:pPr>
        <w:spacing w:line="400" w:lineRule="exact"/>
        <w:rPr>
          <w:rFonts w:ascii="TH SarabunIT๙" w:hAnsi="TH SarabunIT๙" w:cs="TH SarabunIT๙"/>
          <w:szCs w:val="32"/>
        </w:rPr>
      </w:pPr>
      <w:proofErr w:type="spellStart"/>
      <w:r w:rsidRPr="00767E0E">
        <w:rPr>
          <w:rFonts w:ascii="TH SarabunIT๙" w:hAnsi="TH SarabunIT๙" w:cs="TH SarabunIT๙"/>
          <w:szCs w:val="32"/>
        </w:rPr>
        <w:t>เป็นบุคลากรประเภท</w:t>
      </w:r>
      <w:proofErr w:type="spellEnd"/>
      <w:r w:rsidR="00B24E44">
        <w:rPr>
          <w:rFonts w:ascii="TH SarabunIT๙" w:hAnsi="TH SarabunIT๙" w:cs="TH SarabunIT๙"/>
          <w:szCs w:val="32"/>
        </w:rPr>
        <w:t xml:space="preserve">  </w:t>
      </w:r>
      <w:r w:rsidRPr="00767E0E">
        <w:rPr>
          <w:rFonts w:ascii="TH SarabunIT๙" w:hAnsi="TH SarabunIT๙" w:cs="TH SarabunIT๙"/>
          <w:szCs w:val="32"/>
        </w:rPr>
        <w:t xml:space="preserve">  </w:t>
      </w:r>
      <w:proofErr w:type="gramStart"/>
      <w:r w:rsidRPr="00767E0E">
        <w:rPr>
          <w:rFonts w:ascii="Arial" w:hAnsi="Arial" w:cs="Arial"/>
          <w:sz w:val="44"/>
          <w:szCs w:val="44"/>
        </w:rPr>
        <w:t>○</w:t>
      </w:r>
      <w:r w:rsidRPr="00767E0E">
        <w:rPr>
          <w:rFonts w:ascii="TH SarabunIT๙" w:hAnsi="TH SarabunIT๙" w:cs="TH SarabunIT๙"/>
          <w:szCs w:val="32"/>
        </w:rPr>
        <w:t xml:space="preserve">  </w:t>
      </w:r>
      <w:proofErr w:type="spellStart"/>
      <w:r w:rsidRPr="00767E0E">
        <w:rPr>
          <w:rFonts w:ascii="TH SarabunIT๙" w:hAnsi="TH SarabunIT๙" w:cs="TH SarabunIT๙"/>
          <w:szCs w:val="32"/>
        </w:rPr>
        <w:t>ข้าราชการ</w:t>
      </w:r>
      <w:proofErr w:type="spellEnd"/>
      <w:proofErr w:type="gramEnd"/>
      <w:r w:rsidR="00B24E44">
        <w:rPr>
          <w:rFonts w:ascii="TH SarabunIT๙" w:hAnsi="TH SarabunIT๙" w:cs="TH SarabunIT๙"/>
          <w:szCs w:val="32"/>
        </w:rPr>
        <w:t xml:space="preserve">  </w:t>
      </w:r>
      <w:r w:rsidRPr="00767E0E">
        <w:rPr>
          <w:rFonts w:ascii="TH SarabunIT๙" w:hAnsi="TH SarabunIT๙" w:cs="TH SarabunIT๙"/>
          <w:szCs w:val="32"/>
        </w:rPr>
        <w:t xml:space="preserve">   </w:t>
      </w:r>
      <w:r w:rsidRPr="00767E0E">
        <w:rPr>
          <w:rFonts w:ascii="Arial" w:hAnsi="Arial" w:cs="Arial"/>
          <w:sz w:val="44"/>
          <w:szCs w:val="44"/>
        </w:rPr>
        <w:t>○</w:t>
      </w:r>
      <w:r w:rsidRPr="00767E0E">
        <w:rPr>
          <w:rFonts w:ascii="TH SarabunIT๙" w:hAnsi="TH SarabunIT๙" w:cs="TH SarabunIT๙"/>
          <w:szCs w:val="32"/>
        </w:rPr>
        <w:t xml:space="preserve">  </w:t>
      </w:r>
      <w:proofErr w:type="spellStart"/>
      <w:r w:rsidRPr="00767E0E">
        <w:rPr>
          <w:rFonts w:ascii="TH SarabunIT๙" w:hAnsi="TH SarabunIT๙" w:cs="TH SarabunIT๙"/>
          <w:szCs w:val="32"/>
        </w:rPr>
        <w:t>ลูกจ้างประจำ</w:t>
      </w:r>
      <w:proofErr w:type="spellEnd"/>
      <w:r w:rsidRPr="00767E0E">
        <w:rPr>
          <w:rFonts w:ascii="TH SarabunIT๙" w:hAnsi="TH SarabunIT๙" w:cs="TH SarabunIT๙"/>
          <w:szCs w:val="32"/>
        </w:rPr>
        <w:t xml:space="preserve">  </w:t>
      </w:r>
      <w:r w:rsidR="00B24E44">
        <w:rPr>
          <w:rFonts w:ascii="TH SarabunIT๙" w:hAnsi="TH SarabunIT๙" w:cs="TH SarabunIT๙"/>
          <w:szCs w:val="32"/>
        </w:rPr>
        <w:t xml:space="preserve">  </w:t>
      </w:r>
      <w:r w:rsidRPr="00767E0E">
        <w:rPr>
          <w:rFonts w:ascii="TH SarabunIT๙" w:hAnsi="TH SarabunIT๙" w:cs="TH SarabunIT๙"/>
          <w:szCs w:val="32"/>
        </w:rPr>
        <w:t xml:space="preserve"> </w:t>
      </w:r>
      <w:r w:rsidRPr="00767E0E">
        <w:rPr>
          <w:rFonts w:ascii="Arial" w:hAnsi="Arial" w:cs="Arial"/>
          <w:sz w:val="44"/>
          <w:szCs w:val="44"/>
        </w:rPr>
        <w:t>○</w:t>
      </w:r>
      <w:r w:rsidRPr="00767E0E">
        <w:rPr>
          <w:rFonts w:ascii="TH SarabunIT๙" w:hAnsi="TH SarabunIT๙" w:cs="TH SarabunIT๙"/>
          <w:szCs w:val="32"/>
        </w:rPr>
        <w:t xml:space="preserve">  </w:t>
      </w:r>
      <w:proofErr w:type="spellStart"/>
      <w:r w:rsidRPr="00767E0E">
        <w:rPr>
          <w:rFonts w:ascii="TH SarabunIT๙" w:hAnsi="TH SarabunIT๙" w:cs="TH SarabunIT๙"/>
          <w:szCs w:val="32"/>
        </w:rPr>
        <w:t>พนักงานราชกา</w:t>
      </w:r>
      <w:r w:rsidRPr="00767E0E">
        <w:rPr>
          <w:rFonts w:ascii="TH SarabunIT๙" w:hAnsi="TH SarabunIT๙" w:cs="TH SarabunIT๙"/>
          <w:szCs w:val="32"/>
        </w:rPr>
        <w:t>ร</w:t>
      </w:r>
      <w:proofErr w:type="spellEnd"/>
      <w:r w:rsidRPr="00767E0E">
        <w:rPr>
          <w:rFonts w:ascii="TH SarabunIT๙" w:hAnsi="TH SarabunIT๙" w:cs="TH SarabunIT๙"/>
          <w:szCs w:val="32"/>
        </w:rPr>
        <w:t xml:space="preserve">   </w:t>
      </w:r>
      <w:r w:rsidR="00B24E44">
        <w:rPr>
          <w:rFonts w:ascii="TH SarabunIT๙" w:hAnsi="TH SarabunIT๙" w:cs="TH SarabunIT๙"/>
          <w:szCs w:val="32"/>
        </w:rPr>
        <w:t xml:space="preserve">  </w:t>
      </w:r>
      <w:r w:rsidRPr="00767E0E">
        <w:rPr>
          <w:rFonts w:ascii="Arial" w:hAnsi="Arial" w:cs="Arial"/>
          <w:sz w:val="44"/>
          <w:szCs w:val="44"/>
        </w:rPr>
        <w:t>○</w:t>
      </w:r>
      <w:r w:rsidRPr="00767E0E">
        <w:rPr>
          <w:rFonts w:ascii="TH SarabunIT๙" w:hAnsi="TH SarabunIT๙" w:cs="TH SarabunIT๙"/>
          <w:szCs w:val="32"/>
        </w:rPr>
        <w:t xml:space="preserve">  </w:t>
      </w:r>
      <w:proofErr w:type="spellStart"/>
      <w:r w:rsidRPr="00767E0E">
        <w:rPr>
          <w:rFonts w:ascii="TH SarabunIT๙" w:hAnsi="TH SarabunIT๙" w:cs="TH SarabunIT๙"/>
          <w:szCs w:val="32"/>
        </w:rPr>
        <w:t>พนักงานจ้างเหมาบริการ</w:t>
      </w:r>
      <w:proofErr w:type="spellEnd"/>
    </w:p>
    <w:p w14:paraId="73BF92F7" w14:textId="6A3D1D58" w:rsidR="009F5498" w:rsidRPr="00767E0E" w:rsidRDefault="00960A05">
      <w:pPr>
        <w:spacing w:line="400" w:lineRule="exact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>สังกัด.....................................</w:t>
      </w:r>
      <w:r w:rsidR="00B24E44">
        <w:rPr>
          <w:rFonts w:ascii="TH SarabunIT๙" w:hAnsi="TH SarabunIT๙" w:cs="TH SarabunIT๙"/>
          <w:szCs w:val="32"/>
        </w:rPr>
        <w:t>.....................</w:t>
      </w:r>
      <w:r w:rsidRPr="00767E0E">
        <w:rPr>
          <w:rFonts w:ascii="TH SarabunIT๙" w:hAnsi="TH SarabunIT๙" w:cs="TH SarabunIT๙"/>
          <w:szCs w:val="32"/>
        </w:rPr>
        <w:t>............................</w:t>
      </w:r>
      <w:r w:rsidRPr="00767E0E">
        <w:rPr>
          <w:rFonts w:ascii="TH SarabunIT๙" w:hAnsi="TH SarabunIT๙" w:cs="TH SarabunIT๙"/>
          <w:szCs w:val="32"/>
        </w:rPr>
        <w:t>ตำแหน่ง............</w:t>
      </w:r>
      <w:r w:rsidR="00B24E44">
        <w:rPr>
          <w:rFonts w:ascii="TH SarabunIT๙" w:hAnsi="TH SarabunIT๙" w:cs="TH SarabunIT๙"/>
          <w:szCs w:val="32"/>
        </w:rPr>
        <w:t>.........................</w:t>
      </w:r>
      <w:r w:rsidRPr="00767E0E">
        <w:rPr>
          <w:rFonts w:ascii="TH SarabunIT๙" w:hAnsi="TH SarabunIT๙" w:cs="TH SarabunIT๙"/>
          <w:szCs w:val="32"/>
        </w:rPr>
        <w:t>.................................................</w:t>
      </w:r>
    </w:p>
    <w:p w14:paraId="177602D9" w14:textId="2356D33E" w:rsidR="009F5498" w:rsidRPr="00767E0E" w:rsidRDefault="00960A05">
      <w:pPr>
        <w:spacing w:line="400" w:lineRule="exact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>ปฏิบัติงานที่สำนักงานวิจัยและพัฒนาการเกษตร เขตที่ ๒ ตั้งแต่วันที่...................</w:t>
      </w:r>
      <w:r w:rsidR="00B24E44">
        <w:rPr>
          <w:rFonts w:ascii="TH SarabunIT๙" w:hAnsi="TH SarabunIT๙" w:cs="TH SarabunIT๙"/>
          <w:szCs w:val="32"/>
        </w:rPr>
        <w:t>...........</w:t>
      </w:r>
      <w:r w:rsidRPr="00767E0E">
        <w:rPr>
          <w:rFonts w:ascii="TH SarabunIT๙" w:hAnsi="TH SarabunIT๙" w:cs="TH SarabunIT๙"/>
          <w:szCs w:val="32"/>
        </w:rPr>
        <w:t>...</w:t>
      </w:r>
      <w:r w:rsidRPr="00767E0E">
        <w:rPr>
          <w:rFonts w:ascii="TH SarabunIT๙" w:hAnsi="TH SarabunIT๙" w:cs="TH SarabunIT๙"/>
          <w:szCs w:val="32"/>
        </w:rPr>
        <w:t>.........</w:t>
      </w:r>
      <w:r w:rsidRPr="00767E0E">
        <w:rPr>
          <w:rFonts w:ascii="TH SarabunIT๙" w:hAnsi="TH SarabunIT๙" w:cs="TH SarabunIT๙"/>
          <w:szCs w:val="32"/>
        </w:rPr>
        <w:t>ถึง....................</w:t>
      </w:r>
      <w:r w:rsidR="00B24E44">
        <w:rPr>
          <w:rFonts w:ascii="TH SarabunIT๙" w:hAnsi="TH SarabunIT๙" w:cs="TH SarabunIT๙"/>
          <w:szCs w:val="32"/>
        </w:rPr>
        <w:t>..........</w:t>
      </w:r>
      <w:r w:rsidRPr="00767E0E">
        <w:rPr>
          <w:rFonts w:ascii="TH SarabunIT๙" w:hAnsi="TH SarabunIT๙" w:cs="TH SarabunIT๙"/>
          <w:szCs w:val="32"/>
        </w:rPr>
        <w:t>...........</w:t>
      </w:r>
    </w:p>
    <w:p w14:paraId="2557EEB7" w14:textId="33E4C4BE" w:rsidR="009F5498" w:rsidRPr="00767E0E" w:rsidRDefault="00960A05">
      <w:pPr>
        <w:spacing w:line="400" w:lineRule="exact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>รวมระยะเวลา.....</w:t>
      </w:r>
      <w:r w:rsidR="00B24E44">
        <w:rPr>
          <w:rFonts w:ascii="TH SarabunIT๙" w:hAnsi="TH SarabunIT๙" w:cs="TH SarabunIT๙"/>
          <w:szCs w:val="32"/>
        </w:rPr>
        <w:t>................</w:t>
      </w:r>
      <w:r w:rsidRPr="00767E0E">
        <w:rPr>
          <w:rFonts w:ascii="TH SarabunIT๙" w:hAnsi="TH SarabunIT๙" w:cs="TH SarabunIT๙"/>
          <w:szCs w:val="32"/>
        </w:rPr>
        <w:t>.............</w:t>
      </w:r>
      <w:proofErr w:type="spellStart"/>
      <w:r w:rsidRPr="00767E0E">
        <w:rPr>
          <w:rFonts w:ascii="TH SarabunIT๙" w:hAnsi="TH SarabunIT๙" w:cs="TH SarabunIT๙"/>
          <w:szCs w:val="32"/>
        </w:rPr>
        <w:t>ปี</w:t>
      </w:r>
      <w:proofErr w:type="spellEnd"/>
      <w:r w:rsidRPr="00767E0E">
        <w:rPr>
          <w:rFonts w:ascii="TH SarabunIT๙" w:hAnsi="TH SarabunIT๙" w:cs="TH SarabunIT๙"/>
          <w:szCs w:val="32"/>
        </w:rPr>
        <w:t>......</w:t>
      </w:r>
      <w:r w:rsidR="00B24E44">
        <w:rPr>
          <w:rFonts w:ascii="TH SarabunIT๙" w:hAnsi="TH SarabunIT๙" w:cs="TH SarabunIT๙"/>
          <w:szCs w:val="32"/>
        </w:rPr>
        <w:t>........................</w:t>
      </w:r>
      <w:r w:rsidRPr="00767E0E">
        <w:rPr>
          <w:rFonts w:ascii="TH SarabunIT๙" w:hAnsi="TH SarabunIT๙" w:cs="TH SarabunIT๙"/>
          <w:szCs w:val="32"/>
        </w:rPr>
        <w:t>..........</w:t>
      </w:r>
      <w:proofErr w:type="spellStart"/>
      <w:proofErr w:type="gramStart"/>
      <w:r w:rsidRPr="00767E0E">
        <w:rPr>
          <w:rFonts w:ascii="TH SarabunIT๙" w:hAnsi="TH SarabunIT๙" w:cs="TH SarabunIT๙"/>
          <w:szCs w:val="32"/>
        </w:rPr>
        <w:t>เดือน</w:t>
      </w:r>
      <w:proofErr w:type="spellEnd"/>
      <w:r w:rsidRPr="00767E0E">
        <w:rPr>
          <w:rFonts w:ascii="TH SarabunIT๙" w:hAnsi="TH SarabunIT๙" w:cs="TH SarabunIT๙"/>
          <w:szCs w:val="32"/>
        </w:rPr>
        <w:t xml:space="preserve">  (</w:t>
      </w:r>
      <w:proofErr w:type="spellStart"/>
      <w:proofErr w:type="gramEnd"/>
      <w:r w:rsidRPr="00767E0E">
        <w:rPr>
          <w:rFonts w:ascii="TH SarabunIT๙" w:hAnsi="TH SarabunIT๙" w:cs="TH SarabunIT๙"/>
          <w:szCs w:val="32"/>
        </w:rPr>
        <w:t>กรณีขอหนังสือรับรองบุคคล</w:t>
      </w:r>
      <w:proofErr w:type="spellEnd"/>
      <w:r w:rsidRPr="00767E0E">
        <w:rPr>
          <w:rFonts w:ascii="TH SarabunIT๙" w:hAnsi="TH SarabunIT๙" w:cs="TH SarabunIT๙"/>
          <w:szCs w:val="32"/>
        </w:rPr>
        <w:t>/</w:t>
      </w:r>
      <w:proofErr w:type="spellStart"/>
      <w:r w:rsidRPr="00767E0E">
        <w:rPr>
          <w:rFonts w:ascii="TH SarabunIT๙" w:hAnsi="TH SarabunIT๙" w:cs="TH SarabunIT๙"/>
          <w:szCs w:val="32"/>
        </w:rPr>
        <w:t>รับรองการปฏิบัติงาน</w:t>
      </w:r>
      <w:proofErr w:type="spellEnd"/>
      <w:r w:rsidRPr="00767E0E">
        <w:rPr>
          <w:rFonts w:ascii="TH SarabunIT๙" w:hAnsi="TH SarabunIT๙" w:cs="TH SarabunIT๙"/>
          <w:szCs w:val="32"/>
        </w:rPr>
        <w:t>)</w:t>
      </w:r>
    </w:p>
    <w:p w14:paraId="396D9894" w14:textId="32DE1213" w:rsidR="009F5498" w:rsidRPr="00767E0E" w:rsidRDefault="00960A05" w:rsidP="00767E0E">
      <w:pPr>
        <w:spacing w:line="400" w:lineRule="exact"/>
        <w:jc w:val="both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>ได้รับเงินเดือน/ค่าจ้าง/ค่าตอบแทน/</w:t>
      </w:r>
      <w:proofErr w:type="spellStart"/>
      <w:r w:rsidRPr="00767E0E">
        <w:rPr>
          <w:rFonts w:ascii="TH SarabunIT๙" w:hAnsi="TH SarabunIT๙" w:cs="TH SarabunIT๙"/>
          <w:szCs w:val="32"/>
        </w:rPr>
        <w:t>ค่าจ้างเหมา</w:t>
      </w:r>
      <w:proofErr w:type="spellEnd"/>
      <w:r w:rsidRPr="00767E0E">
        <w:rPr>
          <w:rFonts w:ascii="TH SarabunIT๙" w:hAnsi="TH SarabunIT๙" w:cs="TH SarabunIT๙"/>
          <w:szCs w:val="32"/>
        </w:rPr>
        <w:t xml:space="preserve">   </w:t>
      </w:r>
      <w:proofErr w:type="spellStart"/>
      <w:r w:rsidRPr="00767E0E">
        <w:rPr>
          <w:rFonts w:ascii="TH SarabunIT๙" w:hAnsi="TH SarabunIT๙" w:cs="TH SarabunIT๙"/>
          <w:szCs w:val="32"/>
        </w:rPr>
        <w:t>เดือนละ</w:t>
      </w:r>
      <w:proofErr w:type="spellEnd"/>
      <w:r w:rsidRPr="00767E0E">
        <w:rPr>
          <w:rFonts w:ascii="TH SarabunIT๙" w:hAnsi="TH SarabunIT๙" w:cs="TH SarabunIT๙"/>
          <w:szCs w:val="32"/>
        </w:rPr>
        <w:t>..............</w:t>
      </w:r>
      <w:r w:rsidR="00B24E44">
        <w:rPr>
          <w:rFonts w:ascii="TH SarabunIT๙" w:hAnsi="TH SarabunIT๙" w:cs="TH SarabunIT๙"/>
          <w:szCs w:val="32"/>
        </w:rPr>
        <w:t>...................</w:t>
      </w:r>
      <w:r w:rsidRPr="00767E0E">
        <w:rPr>
          <w:rFonts w:ascii="TH SarabunIT๙" w:hAnsi="TH SarabunIT๙" w:cs="TH SarabunIT๙"/>
          <w:szCs w:val="32"/>
        </w:rPr>
        <w:t>....</w:t>
      </w:r>
      <w:proofErr w:type="spellStart"/>
      <w:r w:rsidRPr="00767E0E">
        <w:rPr>
          <w:rFonts w:ascii="TH SarabunIT๙" w:hAnsi="TH SarabunIT๙" w:cs="TH SarabunIT๙"/>
          <w:szCs w:val="32"/>
        </w:rPr>
        <w:t>บาท</w:t>
      </w:r>
      <w:proofErr w:type="spellEnd"/>
      <w:r w:rsidRPr="00767E0E">
        <w:rPr>
          <w:rFonts w:ascii="TH SarabunIT๙" w:hAnsi="TH SarabunIT๙" w:cs="TH SarabunIT๙"/>
          <w:szCs w:val="32"/>
        </w:rPr>
        <w:t xml:space="preserve">      </w:t>
      </w:r>
      <w:r w:rsidR="00B24E44">
        <w:rPr>
          <w:rFonts w:ascii="TH SarabunIT๙" w:hAnsi="TH SarabunIT๙" w:cs="TH SarabunIT๙"/>
          <w:szCs w:val="32"/>
        </w:rPr>
        <w:t xml:space="preserve">   </w:t>
      </w:r>
      <w:proofErr w:type="spellStart"/>
      <w:r w:rsidRPr="00767E0E">
        <w:rPr>
          <w:rFonts w:ascii="TH SarabunIT๙" w:hAnsi="TH SarabunIT๙" w:cs="TH SarabunIT๙"/>
          <w:szCs w:val="32"/>
        </w:rPr>
        <w:t>และเงินค่าครองชีพชั่วคราว</w:t>
      </w:r>
      <w:proofErr w:type="spellEnd"/>
    </w:p>
    <w:p w14:paraId="3C834526" w14:textId="7864D6AC" w:rsidR="009F5498" w:rsidRPr="00767E0E" w:rsidRDefault="00960A05">
      <w:pPr>
        <w:spacing w:line="400" w:lineRule="exact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>...</w:t>
      </w:r>
      <w:r w:rsidRPr="00767E0E">
        <w:rPr>
          <w:rFonts w:ascii="TH SarabunIT๙" w:hAnsi="TH SarabunIT๙" w:cs="TH SarabunIT๙"/>
          <w:szCs w:val="32"/>
        </w:rPr>
        <w:t>...........</w:t>
      </w:r>
      <w:r w:rsidR="00B24E44">
        <w:rPr>
          <w:rFonts w:ascii="TH SarabunIT๙" w:hAnsi="TH SarabunIT๙" w:cs="TH SarabunIT๙"/>
          <w:szCs w:val="32"/>
        </w:rPr>
        <w:t>........</w:t>
      </w:r>
      <w:r w:rsidRPr="00767E0E">
        <w:rPr>
          <w:rFonts w:ascii="TH SarabunIT๙" w:hAnsi="TH SarabunIT๙" w:cs="TH SarabunIT๙"/>
          <w:szCs w:val="32"/>
        </w:rPr>
        <w:t>....</w:t>
      </w:r>
      <w:proofErr w:type="spellStart"/>
      <w:proofErr w:type="gramStart"/>
      <w:r w:rsidRPr="00767E0E">
        <w:rPr>
          <w:rFonts w:ascii="TH SarabunIT๙" w:hAnsi="TH SarabunIT๙" w:cs="TH SarabunIT๙"/>
          <w:szCs w:val="32"/>
        </w:rPr>
        <w:t>บาท</w:t>
      </w:r>
      <w:proofErr w:type="spellEnd"/>
      <w:r w:rsidRPr="00767E0E">
        <w:rPr>
          <w:rFonts w:ascii="TH SarabunIT๙" w:hAnsi="TH SarabunIT๙" w:cs="TH SarabunIT๙"/>
          <w:szCs w:val="32"/>
        </w:rPr>
        <w:t xml:space="preserve">  </w:t>
      </w:r>
      <w:proofErr w:type="spellStart"/>
      <w:r w:rsidRPr="00767E0E">
        <w:rPr>
          <w:rFonts w:ascii="TH SarabunIT๙" w:hAnsi="TH SarabunIT๙" w:cs="TH SarabunIT๙"/>
          <w:szCs w:val="32"/>
        </w:rPr>
        <w:t>รวมทั้งสิ้น</w:t>
      </w:r>
      <w:proofErr w:type="spellEnd"/>
      <w:proofErr w:type="gramEnd"/>
      <w:r w:rsidRPr="00767E0E">
        <w:rPr>
          <w:rFonts w:ascii="TH SarabunIT๙" w:hAnsi="TH SarabunIT๙" w:cs="TH SarabunIT๙"/>
          <w:szCs w:val="32"/>
        </w:rPr>
        <w:t>.........................</w:t>
      </w:r>
      <w:proofErr w:type="spellStart"/>
      <w:r w:rsidRPr="00767E0E">
        <w:rPr>
          <w:rFonts w:ascii="TH SarabunIT๙" w:hAnsi="TH SarabunIT๙" w:cs="TH SarabunIT๙"/>
          <w:szCs w:val="32"/>
        </w:rPr>
        <w:t>บาท</w:t>
      </w:r>
      <w:proofErr w:type="spellEnd"/>
      <w:r w:rsidR="00B24E44">
        <w:rPr>
          <w:rFonts w:ascii="TH SarabunIT๙" w:hAnsi="TH SarabunIT๙" w:cs="TH SarabunIT๙"/>
          <w:szCs w:val="32"/>
        </w:rPr>
        <w:t xml:space="preserve">  </w:t>
      </w:r>
    </w:p>
    <w:p w14:paraId="1300A56A" w14:textId="77777777" w:rsidR="009F5498" w:rsidRPr="00767E0E" w:rsidRDefault="00960A05">
      <w:pPr>
        <w:spacing w:line="400" w:lineRule="exact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>มีความประสงค์ในการขอ</w:t>
      </w:r>
    </w:p>
    <w:p w14:paraId="1AD6887C" w14:textId="77777777" w:rsidR="009F5498" w:rsidRPr="00767E0E" w:rsidRDefault="00960A05">
      <w:pPr>
        <w:spacing w:line="400" w:lineRule="exact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 xml:space="preserve">  </w:t>
      </w:r>
      <w:proofErr w:type="gramStart"/>
      <w:r w:rsidRPr="00B24E44">
        <w:rPr>
          <w:rFonts w:ascii="Arial" w:hAnsi="Arial" w:cs="Arial"/>
          <w:sz w:val="44"/>
          <w:szCs w:val="44"/>
        </w:rPr>
        <w:t>○</w:t>
      </w:r>
      <w:r w:rsidRPr="00767E0E">
        <w:rPr>
          <w:rFonts w:ascii="TH SarabunIT๙" w:hAnsi="TH SarabunIT๙" w:cs="TH SarabunIT๙"/>
          <w:szCs w:val="32"/>
        </w:rPr>
        <w:t xml:space="preserve">  </w:t>
      </w:r>
      <w:r w:rsidRPr="00767E0E">
        <w:rPr>
          <w:rFonts w:ascii="TH SarabunIT๙" w:hAnsi="TH SarabunIT๙" w:cs="TH SarabunIT๙"/>
          <w:szCs w:val="32"/>
        </w:rPr>
        <w:t>หนังสือรับรอง</w:t>
      </w:r>
      <w:proofErr w:type="gramEnd"/>
      <w:r w:rsidRPr="00767E0E">
        <w:rPr>
          <w:rFonts w:ascii="TH SarabunIT๙" w:hAnsi="TH SarabunIT๙" w:cs="TH SarabunIT๙"/>
          <w:szCs w:val="32"/>
        </w:rPr>
        <w:t xml:space="preserve"> เงินเดือน/ค่าจ้าง/ค่าตอบแทน/ค่าจ้างเหมา</w:t>
      </w:r>
    </w:p>
    <w:p w14:paraId="333EC0A2" w14:textId="77777777" w:rsidR="009F5498" w:rsidRPr="00767E0E" w:rsidRDefault="00960A05">
      <w:pPr>
        <w:spacing w:line="400" w:lineRule="exact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 xml:space="preserve">  </w:t>
      </w:r>
      <w:proofErr w:type="gramStart"/>
      <w:r w:rsidRPr="00B24E44">
        <w:rPr>
          <w:rFonts w:ascii="Arial" w:hAnsi="Arial" w:cs="Arial"/>
          <w:sz w:val="44"/>
          <w:szCs w:val="44"/>
        </w:rPr>
        <w:t>○</w:t>
      </w:r>
      <w:r w:rsidRPr="00767E0E">
        <w:rPr>
          <w:rFonts w:ascii="TH SarabunIT๙" w:hAnsi="TH SarabunIT๙" w:cs="TH SarabunIT๙"/>
          <w:szCs w:val="32"/>
        </w:rPr>
        <w:t xml:space="preserve">  </w:t>
      </w:r>
      <w:r w:rsidRPr="00767E0E">
        <w:rPr>
          <w:rFonts w:ascii="TH SarabunIT๙" w:hAnsi="TH SarabunIT๙" w:cs="TH SarabunIT๙"/>
          <w:szCs w:val="32"/>
        </w:rPr>
        <w:t>หนังสือรับรองบุคคล</w:t>
      </w:r>
      <w:proofErr w:type="gramEnd"/>
    </w:p>
    <w:p w14:paraId="0970DA8D" w14:textId="77777777" w:rsidR="009F5498" w:rsidRPr="00767E0E" w:rsidRDefault="00960A05">
      <w:pPr>
        <w:spacing w:line="400" w:lineRule="exact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 xml:space="preserve">  </w:t>
      </w:r>
      <w:proofErr w:type="gramStart"/>
      <w:r w:rsidRPr="00B24E44">
        <w:rPr>
          <w:rFonts w:ascii="Arial" w:hAnsi="Arial" w:cs="Arial"/>
          <w:sz w:val="44"/>
          <w:szCs w:val="44"/>
        </w:rPr>
        <w:t>○</w:t>
      </w:r>
      <w:r w:rsidRPr="00767E0E">
        <w:rPr>
          <w:rFonts w:ascii="TH SarabunIT๙" w:hAnsi="TH SarabunIT๙" w:cs="TH SarabunIT๙"/>
          <w:szCs w:val="32"/>
        </w:rPr>
        <w:t xml:space="preserve">  </w:t>
      </w:r>
      <w:r w:rsidRPr="00767E0E">
        <w:rPr>
          <w:rFonts w:ascii="TH SarabunIT๙" w:hAnsi="TH SarabunIT๙" w:cs="TH SarabunIT๙"/>
          <w:szCs w:val="32"/>
        </w:rPr>
        <w:t>หนังสือรับรองอื่น</w:t>
      </w:r>
      <w:proofErr w:type="gramEnd"/>
      <w:r w:rsidRPr="00767E0E">
        <w:rPr>
          <w:rFonts w:ascii="TH SarabunIT๙" w:hAnsi="TH SarabunIT๙" w:cs="TH SarabunIT๙"/>
          <w:szCs w:val="32"/>
        </w:rPr>
        <w:t xml:space="preserve"> ๆ ...................................................................</w:t>
      </w:r>
      <w:r w:rsidRPr="00767E0E">
        <w:rPr>
          <w:rFonts w:ascii="TH SarabunIT๙" w:hAnsi="TH SarabunIT๙" w:cs="TH SarabunIT๙"/>
          <w:szCs w:val="32"/>
        </w:rPr>
        <w:t>.....</w:t>
      </w:r>
    </w:p>
    <w:p w14:paraId="497D0294" w14:textId="1CFB9F27" w:rsidR="009F5498" w:rsidRPr="00767E0E" w:rsidRDefault="00960A05">
      <w:pPr>
        <w:spacing w:line="400" w:lineRule="exact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 xml:space="preserve">       </w:t>
      </w:r>
      <w:r w:rsidRPr="00767E0E">
        <w:rPr>
          <w:rFonts w:ascii="TH SarabunIT๙" w:hAnsi="TH SarabunIT๙" w:cs="TH SarabunIT๙"/>
          <w:szCs w:val="32"/>
        </w:rPr>
        <w:t>จำนวน......</w:t>
      </w:r>
      <w:r w:rsidR="00B24E44">
        <w:rPr>
          <w:rFonts w:ascii="TH SarabunIT๙" w:hAnsi="TH SarabunIT๙" w:cs="TH SarabunIT๙"/>
          <w:szCs w:val="32"/>
        </w:rPr>
        <w:t>..................</w:t>
      </w:r>
      <w:r w:rsidRPr="00767E0E">
        <w:rPr>
          <w:rFonts w:ascii="TH SarabunIT๙" w:hAnsi="TH SarabunIT๙" w:cs="TH SarabunIT๙"/>
          <w:szCs w:val="32"/>
        </w:rPr>
        <w:t>....</w:t>
      </w:r>
      <w:proofErr w:type="spellStart"/>
      <w:proofErr w:type="gramStart"/>
      <w:r w:rsidRPr="00767E0E">
        <w:rPr>
          <w:rFonts w:ascii="TH SarabunIT๙" w:hAnsi="TH SarabunIT๙" w:cs="TH SarabunIT๙"/>
          <w:szCs w:val="32"/>
        </w:rPr>
        <w:t>ฉบับ</w:t>
      </w:r>
      <w:proofErr w:type="spellEnd"/>
      <w:r w:rsidRPr="00767E0E">
        <w:rPr>
          <w:rFonts w:ascii="TH SarabunIT๙" w:hAnsi="TH SarabunIT๙" w:cs="TH SarabunIT๙"/>
          <w:szCs w:val="32"/>
        </w:rPr>
        <w:t xml:space="preserve">  โดยมีวัตถุประสงค์เพื่อ</w:t>
      </w:r>
      <w:proofErr w:type="gramEnd"/>
      <w:r w:rsidRPr="00767E0E">
        <w:rPr>
          <w:rFonts w:ascii="TH SarabunIT๙" w:hAnsi="TH SarabunIT๙" w:cs="TH SarabunIT๙"/>
          <w:szCs w:val="32"/>
        </w:rPr>
        <w:t>.....................................................................</w:t>
      </w:r>
      <w:r w:rsidR="00B24E44">
        <w:rPr>
          <w:rFonts w:ascii="TH SarabunIT๙" w:hAnsi="TH SarabunIT๙" w:cs="TH SarabunIT๙"/>
          <w:szCs w:val="32"/>
        </w:rPr>
        <w:t>..................</w:t>
      </w:r>
      <w:r w:rsidRPr="00767E0E">
        <w:rPr>
          <w:rFonts w:ascii="TH SarabunIT๙" w:hAnsi="TH SarabunIT๙" w:cs="TH SarabunIT๙"/>
          <w:szCs w:val="32"/>
        </w:rPr>
        <w:t>...........</w:t>
      </w:r>
    </w:p>
    <w:p w14:paraId="5BD8B9D0" w14:textId="4F9EF9AC" w:rsidR="009F5498" w:rsidRPr="00767E0E" w:rsidRDefault="00960A05">
      <w:pPr>
        <w:spacing w:line="400" w:lineRule="exact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>.......................................................................................................................</w:t>
      </w:r>
      <w:r w:rsidRPr="00767E0E">
        <w:rPr>
          <w:rFonts w:ascii="TH SarabunIT๙" w:hAnsi="TH SarabunIT๙" w:cs="TH SarabunIT๙"/>
          <w:szCs w:val="32"/>
        </w:rPr>
        <w:t>...</w:t>
      </w:r>
      <w:r w:rsidR="00B24E44">
        <w:rPr>
          <w:rFonts w:ascii="TH SarabunIT๙" w:hAnsi="TH SarabunIT๙" w:cs="TH SarabunIT๙"/>
          <w:szCs w:val="32"/>
        </w:rPr>
        <w:t>.........................................................</w:t>
      </w:r>
      <w:r w:rsidRPr="00767E0E">
        <w:rPr>
          <w:rFonts w:ascii="TH SarabunIT๙" w:hAnsi="TH SarabunIT๙" w:cs="TH SarabunIT๙"/>
          <w:szCs w:val="32"/>
        </w:rPr>
        <w:t>..............</w:t>
      </w:r>
    </w:p>
    <w:p w14:paraId="245D366F" w14:textId="77777777" w:rsidR="009F5498" w:rsidRPr="00767E0E" w:rsidRDefault="00960A05">
      <w:pPr>
        <w:keepNext/>
        <w:spacing w:before="40" w:line="400" w:lineRule="exact"/>
        <w:ind w:left="1224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>จึงเรียนมาเพื่อโปรดพิจารณา</w:t>
      </w:r>
    </w:p>
    <w:p w14:paraId="26FDF9F2" w14:textId="123A5500" w:rsidR="009F5498" w:rsidRPr="00767E0E" w:rsidRDefault="00B24E44">
      <w:pPr>
        <w:spacing w:line="400" w:lineRule="exact"/>
        <w:ind w:left="439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 xml:space="preserve">      </w:t>
      </w:r>
      <w:r w:rsidR="00960A05" w:rsidRPr="00767E0E">
        <w:rPr>
          <w:rFonts w:ascii="TH SarabunIT๙" w:hAnsi="TH SarabunIT๙" w:cs="TH SarabunIT๙"/>
          <w:szCs w:val="32"/>
        </w:rPr>
        <w:t>ลงชื่อ..............................................................ผู้ขอ</w:t>
      </w:r>
    </w:p>
    <w:p w14:paraId="786A8689" w14:textId="77777777" w:rsidR="009F5498" w:rsidRPr="00767E0E" w:rsidRDefault="00960A05">
      <w:pPr>
        <w:spacing w:line="400" w:lineRule="exact"/>
        <w:ind w:left="5112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>( .............................................................. )</w:t>
      </w:r>
    </w:p>
    <w:p w14:paraId="29B83CDE" w14:textId="6C7CE44D" w:rsidR="009F5498" w:rsidRPr="00767E0E" w:rsidRDefault="00B24E44">
      <w:pPr>
        <w:spacing w:line="400" w:lineRule="exact"/>
        <w:ind w:left="4608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 xml:space="preserve"> </w:t>
      </w:r>
      <w:r w:rsidR="00960A05" w:rsidRPr="00767E0E">
        <w:rPr>
          <w:rFonts w:ascii="TH SarabunIT๙" w:hAnsi="TH SarabunIT๙" w:cs="TH SarabunIT๙"/>
          <w:szCs w:val="32"/>
        </w:rPr>
        <w:t>ตำแหน่ง...............................</w:t>
      </w:r>
      <w:r>
        <w:rPr>
          <w:rFonts w:ascii="TH SarabunIT๙" w:hAnsi="TH SarabunIT๙" w:cs="TH SarabunIT๙"/>
          <w:szCs w:val="32"/>
        </w:rPr>
        <w:t>.....</w:t>
      </w:r>
      <w:r w:rsidR="00960A05" w:rsidRPr="00767E0E">
        <w:rPr>
          <w:rFonts w:ascii="TH SarabunIT๙" w:hAnsi="TH SarabunIT๙" w:cs="TH SarabunIT๙"/>
          <w:szCs w:val="32"/>
        </w:rPr>
        <w:t>...........................</w:t>
      </w:r>
    </w:p>
    <w:p w14:paraId="1C03D74F" w14:textId="77777777" w:rsidR="009F5498" w:rsidRPr="00767E0E" w:rsidRDefault="009F5498">
      <w:pPr>
        <w:spacing w:line="120" w:lineRule="exact"/>
        <w:rPr>
          <w:rFonts w:ascii="TH SarabunIT๙" w:hAnsi="TH SarabunIT๙" w:cs="TH SarabunIT๙"/>
          <w:szCs w:val="32"/>
        </w:rPr>
      </w:pPr>
    </w:p>
    <w:p w14:paraId="5A67B030" w14:textId="692AC2FA" w:rsidR="009F5498" w:rsidRPr="00767E0E" w:rsidRDefault="00B24E44">
      <w:pPr>
        <w:spacing w:line="400" w:lineRule="exact"/>
        <w:ind w:left="4392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 xml:space="preserve">      </w:t>
      </w:r>
      <w:r w:rsidR="00960A05" w:rsidRPr="00767E0E">
        <w:rPr>
          <w:rFonts w:ascii="TH SarabunIT๙" w:hAnsi="TH SarabunIT๙" w:cs="TH SarabunIT๙"/>
          <w:szCs w:val="32"/>
        </w:rPr>
        <w:t>ลงชื่อ..............................................................ผู้บังคับบัญชา</w:t>
      </w:r>
    </w:p>
    <w:p w14:paraId="56DF0E02" w14:textId="77777777" w:rsidR="009F5498" w:rsidRPr="00767E0E" w:rsidRDefault="00960A05">
      <w:pPr>
        <w:spacing w:line="400" w:lineRule="exact"/>
        <w:ind w:left="5112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>( .............................................................. )</w:t>
      </w:r>
    </w:p>
    <w:p w14:paraId="46294422" w14:textId="4AF5FAD3" w:rsidR="009F5498" w:rsidRPr="00767E0E" w:rsidRDefault="00960A05">
      <w:pPr>
        <w:spacing w:line="400" w:lineRule="exact"/>
        <w:ind w:left="4608"/>
        <w:rPr>
          <w:rFonts w:ascii="TH SarabunIT๙" w:hAnsi="TH SarabunIT๙" w:cs="TH SarabunIT๙"/>
          <w:szCs w:val="32"/>
        </w:rPr>
      </w:pPr>
      <w:r w:rsidRPr="00767E0E">
        <w:rPr>
          <w:rFonts w:ascii="TH SarabunIT๙" w:hAnsi="TH SarabunIT๙" w:cs="TH SarabunIT๙"/>
          <w:szCs w:val="32"/>
        </w:rPr>
        <w:t>ตำแหน่ง..................................................</w:t>
      </w:r>
      <w:r w:rsidR="00B24E44">
        <w:rPr>
          <w:rFonts w:ascii="TH SarabunIT๙" w:hAnsi="TH SarabunIT๙" w:cs="TH SarabunIT๙"/>
          <w:szCs w:val="32"/>
        </w:rPr>
        <w:t>.......</w:t>
      </w:r>
      <w:r w:rsidRPr="00767E0E">
        <w:rPr>
          <w:rFonts w:ascii="TH SarabunIT๙" w:hAnsi="TH SarabunIT๙" w:cs="TH SarabunIT๙"/>
          <w:szCs w:val="32"/>
        </w:rPr>
        <w:t>........</w:t>
      </w:r>
    </w:p>
    <w:p w14:paraId="3827AB49" w14:textId="77777777" w:rsidR="009F5498" w:rsidRPr="00767E0E" w:rsidRDefault="00960A05">
      <w:pPr>
        <w:spacing w:before="160" w:line="340" w:lineRule="exact"/>
        <w:rPr>
          <w:rFonts w:ascii="TH SarabunIT๙" w:hAnsi="TH SarabunIT๙" w:cs="TH SarabunIT๙"/>
          <w:szCs w:val="32"/>
        </w:rPr>
      </w:pPr>
      <w:proofErr w:type="gramStart"/>
      <w:r w:rsidRPr="00767E0E">
        <w:rPr>
          <w:rFonts w:ascii="TH SarabunIT๙" w:hAnsi="TH SarabunIT๙" w:cs="TH SarabunIT๙"/>
          <w:szCs w:val="32"/>
        </w:rPr>
        <w:t>หมายเหตุ :</w:t>
      </w:r>
      <w:proofErr w:type="gramEnd"/>
      <w:r w:rsidRPr="00767E0E">
        <w:rPr>
          <w:rFonts w:ascii="TH SarabunIT๙" w:hAnsi="TH SarabunIT๙" w:cs="TH SarabunIT๙"/>
          <w:szCs w:val="32"/>
        </w:rPr>
        <w:t xml:space="preserve"> </w:t>
      </w:r>
      <w:r w:rsidRPr="00767E0E">
        <w:rPr>
          <w:rFonts w:ascii="TH SarabunIT๙" w:hAnsi="TH SarabunIT๙" w:cs="TH SarabunIT๙"/>
          <w:szCs w:val="32"/>
        </w:rPr>
        <w:t>ยื่นคำขอก่อนล่วงหน้าอย่างน้อย</w:t>
      </w:r>
      <w:r w:rsidRPr="00767E0E">
        <w:rPr>
          <w:rFonts w:ascii="TH SarabunIT๙" w:hAnsi="TH SarabunIT๙" w:cs="TH SarabunIT๙"/>
          <w:szCs w:val="32"/>
        </w:rPr>
        <w:t xml:space="preserve"> </w:t>
      </w:r>
      <w:r w:rsidRPr="00767E0E">
        <w:rPr>
          <w:rFonts w:ascii="TH SarabunIT๙" w:hAnsi="TH SarabunIT๙" w:cs="TH SarabunIT๙"/>
          <w:szCs w:val="32"/>
        </w:rPr>
        <w:t>๒ วันทำการ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7"/>
        <w:gridCol w:w="5357"/>
      </w:tblGrid>
      <w:tr w:rsidR="009F5498" w:rsidRPr="00767E0E" w14:paraId="35C95CB9" w14:textId="77777777" w:rsidTr="00767E0E"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80" w:type="dxa"/>
              <w:bottom w:w="0" w:type="dxa"/>
              <w:right w:w="180" w:type="dxa"/>
            </w:tcMar>
          </w:tcPr>
          <w:p w14:paraId="64E2EEAD" w14:textId="77777777" w:rsidR="009F5498" w:rsidRPr="00767E0E" w:rsidRDefault="00960A05">
            <w:pPr>
              <w:spacing w:line="360" w:lineRule="exact"/>
              <w:rPr>
                <w:rFonts w:ascii="TH SarabunIT๙" w:hAnsi="TH SarabunIT๙" w:cs="TH SarabunIT๙" w:hint="cs"/>
                <w:szCs w:val="32"/>
                <w:cs/>
                <w:lang w:bidi="th-TH"/>
              </w:rPr>
            </w:pPr>
            <w:r w:rsidRPr="00767E0E">
              <w:rPr>
                <w:rFonts w:ascii="TH SarabunIT๙" w:hAnsi="TH SarabunIT๙" w:cs="TH SarabunIT๙"/>
                <w:szCs w:val="32"/>
              </w:rPr>
              <w:t>เรียน    ผู้อำนวยการสำนักงานวิจัยและพัฒนาการ</w:t>
            </w:r>
            <w:proofErr w:type="spellStart"/>
            <w:r w:rsidRPr="00767E0E">
              <w:rPr>
                <w:rFonts w:ascii="TH SarabunIT๙" w:hAnsi="TH SarabunIT๙" w:cs="TH SarabunIT๙"/>
                <w:szCs w:val="32"/>
              </w:rPr>
              <w:t>เกษตร</w:t>
            </w:r>
            <w:proofErr w:type="spellEnd"/>
            <w:r w:rsidRPr="00767E0E">
              <w:rPr>
                <w:rFonts w:ascii="TH SarabunIT๙" w:hAnsi="TH SarabunIT๙" w:cs="TH SarabunIT๙"/>
                <w:szCs w:val="32"/>
              </w:rPr>
              <w:t xml:space="preserve"> </w:t>
            </w:r>
            <w:proofErr w:type="spellStart"/>
            <w:r w:rsidRPr="00767E0E">
              <w:rPr>
                <w:rFonts w:ascii="TH SarabunIT๙" w:hAnsi="TH SarabunIT๙" w:cs="TH SarabunIT๙"/>
                <w:szCs w:val="32"/>
              </w:rPr>
              <w:t>เขตที่</w:t>
            </w:r>
            <w:proofErr w:type="spellEnd"/>
            <w:r w:rsidRPr="00767E0E">
              <w:rPr>
                <w:rFonts w:ascii="TH SarabunIT๙" w:hAnsi="TH SarabunIT๙" w:cs="TH SarabunIT๙"/>
                <w:szCs w:val="32"/>
              </w:rPr>
              <w:t xml:space="preserve"> ๒</w:t>
            </w:r>
          </w:p>
          <w:p w14:paraId="70EB56E9" w14:textId="77777777" w:rsidR="009F5498" w:rsidRPr="00767E0E" w:rsidRDefault="00960A05">
            <w:pPr>
              <w:spacing w:line="360" w:lineRule="exact"/>
              <w:jc w:val="center"/>
              <w:rPr>
                <w:rFonts w:ascii="TH SarabunIT๙" w:hAnsi="TH SarabunIT๙" w:cs="TH SarabunIT๙"/>
                <w:szCs w:val="32"/>
              </w:rPr>
            </w:pPr>
            <w:proofErr w:type="spellStart"/>
            <w:proofErr w:type="gramStart"/>
            <w:r w:rsidRPr="00767E0E">
              <w:rPr>
                <w:rFonts w:ascii="TH SarabunIT๙" w:hAnsi="TH SarabunIT๙" w:cs="TH SarabunIT๙"/>
                <w:szCs w:val="32"/>
              </w:rPr>
              <w:t>งานธุรการ</w:t>
            </w:r>
            <w:proofErr w:type="spellEnd"/>
            <w:r w:rsidRPr="00767E0E">
              <w:rPr>
                <w:rFonts w:ascii="TH SarabunIT๙" w:hAnsi="TH SarabunIT๙" w:cs="TH SarabunIT๙"/>
                <w:szCs w:val="32"/>
              </w:rPr>
              <w:t xml:space="preserve">  </w:t>
            </w:r>
            <w:proofErr w:type="spellStart"/>
            <w:r w:rsidRPr="00767E0E">
              <w:rPr>
                <w:rFonts w:ascii="TH SarabunIT๙" w:hAnsi="TH SarabunIT๙" w:cs="TH SarabunIT๙"/>
                <w:szCs w:val="32"/>
              </w:rPr>
              <w:t>กลุ่มประสานและบริหารนโยบาย</w:t>
            </w:r>
            <w:proofErr w:type="spellEnd"/>
            <w:proofErr w:type="gramEnd"/>
          </w:p>
          <w:p w14:paraId="0F721059" w14:textId="77777777" w:rsidR="009F5498" w:rsidRPr="00767E0E" w:rsidRDefault="00960A05">
            <w:pPr>
              <w:spacing w:line="360" w:lineRule="exact"/>
              <w:ind w:left="936"/>
              <w:rPr>
                <w:rFonts w:ascii="TH SarabunIT๙" w:hAnsi="TH SarabunIT๙" w:cs="TH SarabunIT๙"/>
                <w:szCs w:val="32"/>
              </w:rPr>
            </w:pPr>
            <w:r w:rsidRPr="00767E0E">
              <w:rPr>
                <w:rFonts w:ascii="TH SarabunIT๙" w:hAnsi="TH SarabunIT๙" w:cs="TH SarabunIT๙"/>
                <w:szCs w:val="32"/>
              </w:rPr>
              <w:t>ได้ตรวจสอบข้อมูลถูกต้องแล้ว จึงเรียนมาเพื่อโปรด</w:t>
            </w:r>
          </w:p>
          <w:p w14:paraId="25E9E8CC" w14:textId="77777777" w:rsidR="009F5498" w:rsidRPr="00767E0E" w:rsidRDefault="00960A05">
            <w:pPr>
              <w:spacing w:line="360" w:lineRule="exact"/>
              <w:ind w:left="936"/>
              <w:rPr>
                <w:rFonts w:ascii="TH SarabunIT๙" w:hAnsi="TH SarabunIT๙" w:cs="TH SarabunIT๙"/>
                <w:szCs w:val="32"/>
              </w:rPr>
            </w:pPr>
            <w:r w:rsidRPr="00767E0E">
              <w:rPr>
                <w:rFonts w:ascii="TH SarabunIT๙" w:hAnsi="TH SarabunIT๙" w:cs="TH SarabunIT๙"/>
                <w:szCs w:val="32"/>
              </w:rPr>
              <w:t>พิจารณา หากเห็นชอบโปรดลงนามในหนังสือรับรอง</w:t>
            </w:r>
          </w:p>
          <w:p w14:paraId="19949202" w14:textId="77777777" w:rsidR="009F5498" w:rsidRPr="00767E0E" w:rsidRDefault="00960A05">
            <w:pPr>
              <w:spacing w:line="360" w:lineRule="exact"/>
              <w:ind w:left="936"/>
              <w:rPr>
                <w:rFonts w:ascii="TH SarabunIT๙" w:hAnsi="TH SarabunIT๙" w:cs="TH SarabunIT๙"/>
                <w:szCs w:val="32"/>
              </w:rPr>
            </w:pPr>
            <w:r w:rsidRPr="00767E0E">
              <w:rPr>
                <w:rFonts w:ascii="TH SarabunIT๙" w:hAnsi="TH SarabunIT๙" w:cs="TH SarabunIT๙"/>
                <w:szCs w:val="32"/>
              </w:rPr>
              <w:t>ตามที่แนบมาพร้อมนี้</w:t>
            </w:r>
          </w:p>
          <w:p w14:paraId="73B21D88" w14:textId="77777777" w:rsidR="009F5498" w:rsidRPr="00767E0E" w:rsidRDefault="00960A05">
            <w:pPr>
              <w:spacing w:line="360" w:lineRule="exact"/>
              <w:jc w:val="center"/>
              <w:rPr>
                <w:rFonts w:ascii="TH SarabunIT๙" w:hAnsi="TH SarabunIT๙" w:cs="TH SarabunIT๙"/>
                <w:szCs w:val="32"/>
              </w:rPr>
            </w:pPr>
            <w:r w:rsidRPr="00767E0E">
              <w:rPr>
                <w:rFonts w:ascii="TH SarabunIT๙" w:hAnsi="TH SarabunIT๙" w:cs="TH SarabunIT๙"/>
                <w:szCs w:val="32"/>
              </w:rPr>
              <w:t>....................................</w:t>
            </w:r>
            <w:r w:rsidRPr="00767E0E">
              <w:rPr>
                <w:rFonts w:ascii="TH SarabunIT๙" w:hAnsi="TH SarabunIT๙" w:cs="TH SarabunIT๙"/>
                <w:szCs w:val="32"/>
              </w:rPr>
              <w:t>............</w:t>
            </w:r>
          </w:p>
          <w:p w14:paraId="1323DD33" w14:textId="77777777" w:rsidR="009F5498" w:rsidRPr="00767E0E" w:rsidRDefault="00960A05">
            <w:pPr>
              <w:spacing w:line="360" w:lineRule="exact"/>
              <w:jc w:val="center"/>
              <w:rPr>
                <w:rFonts w:ascii="TH SarabunIT๙" w:hAnsi="TH SarabunIT๙" w:cs="TH SarabunIT๙"/>
                <w:szCs w:val="32"/>
              </w:rPr>
            </w:pPr>
            <w:r w:rsidRPr="00767E0E">
              <w:rPr>
                <w:rFonts w:ascii="TH SarabunIT๙" w:hAnsi="TH SarabunIT๙" w:cs="TH SarabunIT๙"/>
                <w:szCs w:val="32"/>
              </w:rPr>
              <w:t>(................................................)</w:t>
            </w:r>
          </w:p>
          <w:p w14:paraId="61E9AB7E" w14:textId="77777777" w:rsidR="009F5498" w:rsidRPr="00767E0E" w:rsidRDefault="00960A05">
            <w:pPr>
              <w:spacing w:line="360" w:lineRule="exact"/>
              <w:jc w:val="center"/>
              <w:rPr>
                <w:rFonts w:ascii="TH SarabunIT๙" w:hAnsi="TH SarabunIT๙" w:cs="TH SarabunIT๙"/>
                <w:szCs w:val="32"/>
              </w:rPr>
            </w:pPr>
            <w:r w:rsidRPr="00767E0E">
              <w:rPr>
                <w:rFonts w:ascii="TH SarabunIT๙" w:hAnsi="TH SarabunIT๙" w:cs="TH SarabunIT๙"/>
                <w:szCs w:val="32"/>
              </w:rPr>
              <w:t>ตำแหน่ง................................................</w:t>
            </w:r>
          </w:p>
          <w:p w14:paraId="4A94BE11" w14:textId="77777777" w:rsidR="009F5498" w:rsidRDefault="00960A05">
            <w:pPr>
              <w:spacing w:line="360" w:lineRule="exact"/>
              <w:jc w:val="center"/>
              <w:rPr>
                <w:rFonts w:ascii="TH SarabunIT๙" w:hAnsi="TH SarabunIT๙" w:cs="TH SarabunIT๙"/>
                <w:szCs w:val="32"/>
              </w:rPr>
            </w:pPr>
            <w:r w:rsidRPr="00767E0E">
              <w:rPr>
                <w:rFonts w:ascii="TH SarabunIT๙" w:hAnsi="TH SarabunIT๙" w:cs="TH SarabunIT๙"/>
                <w:szCs w:val="32"/>
              </w:rPr>
              <w:t>......../............................/..............</w:t>
            </w:r>
          </w:p>
          <w:p w14:paraId="5C64E2EE" w14:textId="5D596C18" w:rsidR="00767E0E" w:rsidRPr="00767E0E" w:rsidRDefault="00767E0E">
            <w:pPr>
              <w:spacing w:line="360" w:lineRule="exact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80" w:type="dxa"/>
              <w:bottom w:w="0" w:type="dxa"/>
              <w:right w:w="180" w:type="dxa"/>
            </w:tcMar>
          </w:tcPr>
          <w:p w14:paraId="25629C5B" w14:textId="77777777" w:rsidR="009F5498" w:rsidRPr="00767E0E" w:rsidRDefault="00960A05">
            <w:pPr>
              <w:spacing w:before="360" w:line="360" w:lineRule="exact"/>
              <w:jc w:val="center"/>
              <w:rPr>
                <w:rFonts w:ascii="TH SarabunIT๙" w:hAnsi="TH SarabunIT๙" w:cs="TH SarabunIT๙"/>
                <w:szCs w:val="32"/>
              </w:rPr>
            </w:pPr>
            <w:r w:rsidRPr="00767E0E">
              <w:rPr>
                <w:rFonts w:ascii="TH SarabunIT๙" w:hAnsi="TH SarabunIT๙" w:cs="TH SarabunIT๙"/>
                <w:szCs w:val="32"/>
              </w:rPr>
              <w:t>ลงนามแล้ว</w:t>
            </w:r>
          </w:p>
          <w:p w14:paraId="53150502" w14:textId="77777777" w:rsidR="009F5498" w:rsidRPr="00767E0E" w:rsidRDefault="009F5498">
            <w:pPr>
              <w:spacing w:line="360" w:lineRule="exact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14:paraId="686DEF2C" w14:textId="77777777" w:rsidR="009F5498" w:rsidRPr="00767E0E" w:rsidRDefault="009F5498">
            <w:pPr>
              <w:spacing w:line="360" w:lineRule="exact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14:paraId="5C7D55D5" w14:textId="77777777" w:rsidR="009F5498" w:rsidRPr="00767E0E" w:rsidRDefault="00960A05">
            <w:pPr>
              <w:spacing w:line="360" w:lineRule="exact"/>
              <w:jc w:val="center"/>
              <w:rPr>
                <w:rFonts w:ascii="TH SarabunIT๙" w:hAnsi="TH SarabunIT๙" w:cs="TH SarabunIT๙"/>
                <w:szCs w:val="32"/>
              </w:rPr>
            </w:pPr>
            <w:r w:rsidRPr="00767E0E">
              <w:rPr>
                <w:rFonts w:ascii="TH SarabunIT๙" w:hAnsi="TH SarabunIT๙" w:cs="TH SarabunIT๙"/>
                <w:szCs w:val="32"/>
              </w:rPr>
              <w:t>................................................</w:t>
            </w:r>
          </w:p>
          <w:p w14:paraId="4F52A6F7" w14:textId="77777777" w:rsidR="009F5498" w:rsidRPr="00767E0E" w:rsidRDefault="00960A05">
            <w:pPr>
              <w:spacing w:line="360" w:lineRule="exact"/>
              <w:jc w:val="center"/>
              <w:rPr>
                <w:rFonts w:ascii="TH SarabunIT๙" w:hAnsi="TH SarabunIT๙" w:cs="TH SarabunIT๙"/>
                <w:szCs w:val="32"/>
              </w:rPr>
            </w:pPr>
            <w:r w:rsidRPr="00767E0E">
              <w:rPr>
                <w:rFonts w:ascii="TH SarabunIT๙" w:hAnsi="TH SarabunIT๙" w:cs="TH SarabunIT๙"/>
                <w:szCs w:val="32"/>
              </w:rPr>
              <w:t>(................................................)</w:t>
            </w:r>
          </w:p>
          <w:p w14:paraId="30DC42B9" w14:textId="77777777" w:rsidR="009F5498" w:rsidRPr="00767E0E" w:rsidRDefault="00960A05">
            <w:pPr>
              <w:spacing w:line="360" w:lineRule="exact"/>
              <w:jc w:val="center"/>
              <w:rPr>
                <w:rFonts w:ascii="TH SarabunIT๙" w:hAnsi="TH SarabunIT๙" w:cs="TH SarabunIT๙"/>
                <w:szCs w:val="32"/>
              </w:rPr>
            </w:pPr>
            <w:r w:rsidRPr="00767E0E">
              <w:rPr>
                <w:rFonts w:ascii="TH SarabunIT๙" w:hAnsi="TH SarabunIT๙" w:cs="TH SarabunIT๙"/>
                <w:szCs w:val="32"/>
              </w:rPr>
              <w:t>ตำแหน่ง................................................</w:t>
            </w:r>
          </w:p>
          <w:p w14:paraId="5C11CD84" w14:textId="77777777" w:rsidR="009F5498" w:rsidRDefault="00960A05">
            <w:pPr>
              <w:spacing w:line="360" w:lineRule="exact"/>
              <w:jc w:val="center"/>
              <w:rPr>
                <w:rFonts w:ascii="TH SarabunIT๙" w:hAnsi="TH SarabunIT๙" w:cs="TH SarabunIT๙"/>
                <w:szCs w:val="32"/>
              </w:rPr>
            </w:pPr>
            <w:r w:rsidRPr="00767E0E">
              <w:rPr>
                <w:rFonts w:ascii="TH SarabunIT๙" w:hAnsi="TH SarabunIT๙" w:cs="TH SarabunIT๙"/>
                <w:szCs w:val="32"/>
              </w:rPr>
              <w:t>......../............................/..............</w:t>
            </w:r>
          </w:p>
          <w:p w14:paraId="0CF889C1" w14:textId="474C7ADA" w:rsidR="00767E0E" w:rsidRPr="00767E0E" w:rsidRDefault="00767E0E">
            <w:pPr>
              <w:spacing w:line="360" w:lineRule="exact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08F6F41C" w14:textId="77777777" w:rsidR="00960A05" w:rsidRPr="00767E0E" w:rsidRDefault="00960A05">
      <w:pPr>
        <w:rPr>
          <w:rFonts w:ascii="TH SarabunIT๙" w:hAnsi="TH SarabunIT๙" w:cs="TH SarabunIT๙"/>
          <w:szCs w:val="32"/>
        </w:rPr>
      </w:pPr>
    </w:p>
    <w:sectPr w:rsidR="00960A05" w:rsidRPr="00767E0E" w:rsidSect="00B24E44">
      <w:pgSz w:w="11906" w:h="16838"/>
      <w:pgMar w:top="426" w:right="849" w:bottom="709" w:left="851" w:header="227" w:footer="227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91E"/>
    <w:rsid w:val="0015074B"/>
    <w:rsid w:val="0029639D"/>
    <w:rsid w:val="00326F90"/>
    <w:rsid w:val="00767E0E"/>
    <w:rsid w:val="00960A05"/>
    <w:rsid w:val="009F5498"/>
    <w:rsid w:val="00AA1D8D"/>
    <w:rsid w:val="00B24E4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DA4542"/>
  <w14:defaultImageDpi w14:val="300"/>
  <w15:docId w15:val="{0B8EA5E4-E69F-49A3-B5FF-8029E7E0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380" w:lineRule="exact"/>
    </w:pPr>
    <w:rPr>
      <w:rFonts w:ascii="Angsana New" w:eastAsia="Angsana New" w:hAnsi="Angsana New" w:cs="Angsana New"/>
      <w:sz w:val="32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sing t.</cp:lastModifiedBy>
  <cp:revision>2</cp:revision>
  <cp:lastPrinted>2026-06-05T03:36:00Z</cp:lastPrinted>
  <dcterms:created xsi:type="dcterms:W3CDTF">2026-06-05T04:12:00Z</dcterms:created>
  <dcterms:modified xsi:type="dcterms:W3CDTF">2026-06-05T04:12:00Z</dcterms:modified>
  <cp:category/>
</cp:coreProperties>
</file>