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35B4B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40"/>
          <w:szCs w:val="40"/>
          <w:cs/>
          <w:lang w:val="en-US" w:bidi="th-TH"/>
        </w:rPr>
      </w:pPr>
      <w:r>
        <w:rPr>
          <w:rFonts w:hint="cs" w:ascii="TH SarabunPSK" w:hAnsi="TH SarabunPSK" w:cs="TH SarabunPSK"/>
          <w:b/>
          <w:bCs/>
          <w:sz w:val="40"/>
          <w:szCs w:val="40"/>
          <w:cs/>
          <w:lang w:val="th-TH" w:bidi="th-TH"/>
        </w:rPr>
        <w:t>ประกาศเจตนารมณ์</w:t>
      </w:r>
      <w:r>
        <w:rPr>
          <w:rFonts w:hint="cs" w:ascii="TH SarabunPSK" w:hAnsi="TH SarabunPSK" w:cs="TH SarabunPSK"/>
          <w:b/>
          <w:bCs/>
          <w:sz w:val="40"/>
          <w:szCs w:val="40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/>
          <w:bCs/>
          <w:sz w:val="40"/>
          <w:szCs w:val="40"/>
          <w:cs/>
          <w:lang w:val="en-US" w:bidi="th-TH"/>
        </w:rPr>
        <w:t>“</w:t>
      </w:r>
      <w:r>
        <w:rPr>
          <w:rFonts w:hint="cs" w:ascii="TH SarabunPSK" w:hAnsi="TH SarabunPSK" w:cs="TH SarabunPSK"/>
          <w:b/>
          <w:bCs/>
          <w:sz w:val="40"/>
          <w:szCs w:val="40"/>
          <w:cs/>
          <w:lang w:val="th-TH" w:bidi="th-TH"/>
        </w:rPr>
        <w:t>ขับเคลื่อนกองวิจัยพัฒนาเมล็ดพันธุ์พืช เป็นองค์กรคุณธรรม</w:t>
      </w:r>
      <w:r>
        <w:rPr>
          <w:rFonts w:hint="default" w:ascii="TH SarabunPSK" w:hAnsi="TH SarabunPSK" w:cs="TH SarabunPSK"/>
          <w:b/>
          <w:bCs/>
          <w:sz w:val="40"/>
          <w:szCs w:val="40"/>
          <w:cs/>
          <w:lang w:val="en-US" w:bidi="th-TH"/>
        </w:rPr>
        <w:t>”</w:t>
      </w:r>
    </w:p>
    <w:p w14:paraId="4F0AE93B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H SarabunPSK" w:hAnsi="TH SarabunPSK" w:cs="TH SarabunPSK"/>
          <w:b/>
          <w:bCs/>
          <w:sz w:val="40"/>
          <w:szCs w:val="40"/>
          <w:cs/>
          <w:lang w:val="en-US" w:bidi="th-TH"/>
        </w:rPr>
      </w:pPr>
    </w:p>
    <w:p w14:paraId="123CA4D0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cs" w:ascii="TH SarabunPSK" w:hAnsi="TH SarabunPSK" w:cs="TH SarabunPSK"/>
          <w:cs/>
          <w:lang w:val="en-US" w:bidi="th-TH"/>
        </w:rPr>
      </w:pP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th-TH" w:bidi="th-TH"/>
        </w:rPr>
        <w:t>พวกเราส่วนราชการระดับกองวิจัยพัฒนาเมล็ดพันธุ์พืชมีเจตนารมณ์ร่วมกันที่จะขับเคลื่อนสำนัก</w:t>
      </w:r>
      <w:r>
        <w:rPr>
          <w:rFonts w:hint="cs" w:ascii="TH SarabunPSK" w:hAnsi="TH SarabunPSK" w:cs="TH SarabunPSK"/>
          <w:cs/>
          <w:lang w:val="en-US" w:bidi="th-TH"/>
        </w:rPr>
        <w:t>/</w:t>
      </w:r>
      <w:r>
        <w:rPr>
          <w:rFonts w:hint="cs" w:ascii="TH SarabunPSK" w:hAnsi="TH SarabunPSK" w:cs="TH SarabunPSK"/>
          <w:cs/>
          <w:lang w:val="th-TH" w:bidi="th-TH"/>
        </w:rPr>
        <w:t>กอง</w:t>
      </w:r>
      <w:r>
        <w:rPr>
          <w:rFonts w:hint="cs" w:ascii="TH SarabunPSK" w:hAnsi="TH SarabunPSK" w:cs="TH SarabunPSK"/>
          <w:cs/>
          <w:lang w:val="en-US" w:bidi="th-TH"/>
        </w:rPr>
        <w:t>/</w:t>
      </w:r>
      <w:r>
        <w:rPr>
          <w:rFonts w:hint="cs" w:ascii="TH SarabunPSK" w:hAnsi="TH SarabunPSK" w:cs="TH SarabunPSK"/>
          <w:cs/>
          <w:lang w:val="th-TH" w:bidi="th-TH"/>
        </w:rPr>
        <w:t xml:space="preserve">ศูนย์ในสังกัดกรมวิชาการเกษตรให้เป็นองค์กรคุณธรรม โดยยึดมั่นและปฏิบัติตามหลักธรรมทางศาสนา หลักปรัชญาของเศรษฐกิจพอเพียง </w:t>
      </w:r>
      <w:r>
        <w:rPr>
          <w:rFonts w:hint="cs" w:ascii="TH SarabunPSK" w:hAnsi="TH SarabunPSK" w:cs="TH SarabunPSK"/>
          <w:cs/>
          <w:lang w:val="en-US" w:bidi="th-TH"/>
        </w:rPr>
        <w:t>(</w:t>
      </w:r>
      <w:r>
        <w:rPr>
          <w:rFonts w:hint="cs" w:ascii="TH SarabunPSK" w:hAnsi="TH SarabunPSK" w:cs="TH SarabunPSK"/>
          <w:cs/>
          <w:lang w:val="th-TH" w:bidi="th-TH"/>
        </w:rPr>
        <w:t>โดยดำเนินในทางสายกลาง การดำเนินอย่างพอประมาณ</w:t>
      </w:r>
      <w:r>
        <w:rPr>
          <w:rFonts w:hint="cs" w:ascii="TH SarabunPSK" w:hAnsi="TH SarabunPSK" w:cs="TH SarabunPSK"/>
          <w:cs/>
          <w:lang w:val="en-US" w:bidi="th-TH"/>
        </w:rPr>
        <w:t xml:space="preserve">, </w:t>
      </w:r>
      <w:r>
        <w:rPr>
          <w:rFonts w:hint="cs" w:ascii="TH SarabunPSK" w:hAnsi="TH SarabunPSK" w:cs="TH SarabunPSK"/>
          <w:cs/>
          <w:lang w:val="th-TH" w:bidi="th-TH"/>
        </w:rPr>
        <w:t>มีเหตุผล และการมีภูมิคุ้มกันที่ดี</w:t>
      </w:r>
      <w:r>
        <w:rPr>
          <w:rFonts w:hint="cs" w:ascii="TH SarabunPSK" w:hAnsi="TH SarabunPSK" w:cs="TH SarabunPSK"/>
          <w:cs/>
          <w:lang w:val="en-US" w:bidi="th-TH"/>
        </w:rPr>
        <w:t xml:space="preserve">) </w:t>
      </w:r>
      <w:r>
        <w:rPr>
          <w:rFonts w:hint="cs" w:ascii="TH SarabunPSK" w:hAnsi="TH SarabunPSK" w:cs="TH SarabunPSK"/>
          <w:cs/>
          <w:lang w:val="th-TH" w:bidi="th-TH"/>
        </w:rPr>
        <w:t xml:space="preserve">และสืบสานวิถีวัฒนธรรมไทย พร้อมทั้งส่งเสริม สนับสนุนให้บุคลากรพัฒนาตนเองให้มีคุณธรรม </w:t>
      </w:r>
      <w:r>
        <w:rPr>
          <w:rFonts w:hint="cs" w:ascii="TH SarabunPSK" w:hAnsi="TH SarabunPSK" w:cs="TH SarabunPSK"/>
          <w:cs/>
          <w:lang w:val="en-US" w:bidi="th-TH"/>
        </w:rPr>
        <w:t xml:space="preserve">4 </w:t>
      </w:r>
      <w:r>
        <w:rPr>
          <w:rFonts w:hint="cs" w:ascii="TH SarabunPSK" w:hAnsi="TH SarabunPSK" w:cs="TH SarabunPSK"/>
          <w:cs/>
          <w:lang w:val="th-TH" w:bidi="th-TH"/>
        </w:rPr>
        <w:t>ประการ พอเพียง วินัย สุจริต จิตอาสา ดังนี้</w:t>
      </w:r>
    </w:p>
    <w:p w14:paraId="14D3150E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cs" w:ascii="TH SarabunPSK" w:hAnsi="TH SarabunPSK" w:cs="TH SarabunPSK"/>
          <w:cs/>
          <w:lang w:val="en-US" w:bidi="th-TH"/>
        </w:rPr>
      </w:pPr>
    </w:p>
    <w:p w14:paraId="7797429F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cs" w:ascii="TH SarabunPSK" w:hAnsi="TH SarabunPSK" w:cs="TH SarabunPSK"/>
          <w:cs/>
          <w:lang w:val="en-US" w:bidi="th-TH"/>
        </w:rPr>
      </w:pP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th-TH" w:bidi="th-TH"/>
        </w:rPr>
        <w:t xml:space="preserve">พอเพียง  </w:t>
      </w: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th-TH" w:bidi="th-TH"/>
        </w:rPr>
        <w:t>มีความพอประมาณ พอควร พอดี พออยู่ พอกิน มีความสงบ ไม่โลภ ไม่เบียดเบียนผู้อื่น สังคม และสิ่งแวดล้อม มีเหตุผล ใช้ความรู้อย่างรอบคอบ คำนึงถึงความเสี่ยงที่อาจจะเกิดขึ้น  มีภูมิคุ้มกันที่ดี รู้</w:t>
      </w:r>
    </w:p>
    <w:p w14:paraId="10F9FA6F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cs" w:ascii="TH SarabunPSK" w:hAnsi="TH SarabunPSK" w:cs="TH SarabunPSK"/>
          <w:cs/>
          <w:lang w:val="en-US" w:bidi="th-TH"/>
        </w:rPr>
      </w:pPr>
      <w:r>
        <w:rPr>
          <w:rFonts w:hint="cs" w:ascii="TH SarabunPSK" w:hAnsi="TH SarabunPSK" w:cs="TH SarabunPSK"/>
          <w:cs/>
          <w:lang w:val="th-TH" w:bidi="th-TH"/>
        </w:rPr>
        <w:t>เท่าทันการเปลี่ยนแปลง</w:t>
      </w:r>
    </w:p>
    <w:p w14:paraId="67FC4F69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cs" w:ascii="TH SarabunPSK" w:hAnsi="TH SarabunPSK" w:cs="TH SarabunPSK"/>
          <w:cs/>
          <w:lang w:val="en-US" w:bidi="th-TH"/>
        </w:rPr>
      </w:pP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th-TH" w:bidi="th-TH"/>
        </w:rPr>
        <w:t xml:space="preserve">มีวินัย  </w:t>
      </w: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th-TH" w:bidi="th-TH"/>
        </w:rPr>
        <w:t xml:space="preserve">มีระเบียบและจริยธรรม ปฏิบัติตนตามหน้าที่พลเมืองที่ดี ปฏิบัติตนตามกติกาองค์กรและสังคมกำหนด ปฏิบัติตามกฎกติกา จรรยาบรรณของวิชาชีพ เคารพกฎหมาย </w:t>
      </w:r>
    </w:p>
    <w:p w14:paraId="3BF97D09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cs" w:ascii="TH SarabunPSK" w:hAnsi="TH SarabunPSK" w:cs="TH SarabunPSK"/>
          <w:cs/>
          <w:lang w:val="en-US" w:bidi="th-TH"/>
        </w:rPr>
      </w:pP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th-TH" w:bidi="th-TH"/>
        </w:rPr>
        <w:t xml:space="preserve">สุจริต   </w:t>
      </w: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th-TH" w:bidi="th-TH"/>
        </w:rPr>
        <w:t>ซื่อสัตย์ ซื่อตรง ยึดมั่น ยืนหยัดในการรักษาความจริง ความถูกต้อง ความเป็นธรรม ไม่สนับสนุน ไม่ร่วมมือ ไม่ยินยอม และต่อต้านการทุจริต ด้วยความกล้าหาญ ใช้ดุลยพินิจที่ถูกต้องปฏิบัติต่อบุคคลอื่นอย่างเที่ยวธรรม ไม่เลือกปฏิบัติ ขับเคลื่อนสังคมสู่ความดีงาม และมีธรรมาภิบาล ด้วยการพูด การกระทำ และการปฏิบัติหน้าที่</w:t>
      </w:r>
    </w:p>
    <w:p w14:paraId="0D19EC9F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cs" w:ascii="TH SarabunPSK" w:hAnsi="TH SarabunPSK" w:cs="TH SarabunPSK"/>
          <w:cs/>
          <w:lang w:val="en-US" w:bidi="th-TH"/>
        </w:rPr>
      </w:pP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th-TH" w:bidi="th-TH"/>
        </w:rPr>
        <w:t xml:space="preserve">จิตอาสา  </w:t>
      </w: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th-TH" w:bidi="th-TH"/>
        </w:rPr>
        <w:t>ให้และเสียสละประโยชน์ส่วนตนเพื่อส่วนรวม ลงมือทำด้วยความรัก ความสามัคคี ทำความดีเพื่อความดี เอื้ออาทรต่อคน</w:t>
      </w:r>
      <w:r>
        <w:rPr>
          <w:rFonts w:hint="cs" w:ascii="TH SarabunPSK" w:hAnsi="TH SarabunPSK" w:cs="TH SarabunPSK"/>
          <w:cs/>
          <w:lang w:val="en-US" w:bidi="th-TH"/>
        </w:rPr>
        <w:t>/</w:t>
      </w:r>
      <w:r>
        <w:rPr>
          <w:rFonts w:hint="cs" w:ascii="TH SarabunPSK" w:hAnsi="TH SarabunPSK" w:cs="TH SarabunPSK"/>
          <w:cs/>
          <w:lang w:val="th-TH" w:bidi="th-TH"/>
        </w:rPr>
        <w:t>สังคม โดยมิได้หวังผลตอบแทน กตัญญูรู้คุณต่อแผ่นดินทีเกิดและผู้มีพระคุณ ไม่นิ่งดูดายต่อการช่วยเหลือสังคมและผู้คน จนเป็นนิสัย</w:t>
      </w:r>
    </w:p>
    <w:p w14:paraId="1FCC43E4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cs" w:ascii="TH SarabunPSK" w:hAnsi="TH SarabunPSK" w:cs="TH SarabunPSK"/>
          <w:cs/>
          <w:lang w:val="en-US" w:bidi="th-TH"/>
        </w:rPr>
      </w:pP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th-TH" w:bidi="th-TH"/>
        </w:rPr>
        <w:t>ทั้งนี้ เราจะเป็นแบบอย่างของความพอเพียง วินัย สุจริต จิตอาสา เป็นองค์กรคุณธรรมภาครัฐ ที่ร่วมกันบูรณาการการดำเนินงานตอบสนองแผนแม่บทส่งเสริมคุณธรรมแห่งชาติ โดยมีเป้าหมายสร้างจิตสำนึก คุณธรรม ๔ ประการ ให้แก่บุคลากรและประชาชนและปลูกฝังเป็นค่านิยมที่พึงประสงค์ของสังคมไทย อันเป็นรากฐานในการสร้างคนดี คนเก่ง ที่คำนึงผลประโยชน์ของส่วนรวมเป็นสำคัญ เพื่อความมั่นคง มั่งคั่ง ยั่งยืน ของชาติไทยสืบไป</w:t>
      </w:r>
    </w:p>
    <w:p w14:paraId="56370F14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cs" w:ascii="TH SarabunPSK" w:hAnsi="TH SarabunPSK" w:cs="TH SarabunPSK"/>
          <w:cs/>
          <w:lang w:val="en-US" w:bidi="th-TH"/>
        </w:rPr>
      </w:pP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th-TH" w:bidi="th-TH"/>
        </w:rPr>
        <w:t>เพื่อแสดงเจตนารมณ์และความตั้งใจในการดำเนินการตามปฎิญญาความร่วมมือฉบับนี้ จึงได้ลงนามไว้เป็นหลักฐาน</w:t>
      </w:r>
    </w:p>
    <w:p w14:paraId="6E2E45A9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cs" w:ascii="TH SarabunPSK" w:hAnsi="TH SarabunPSK" w:cs="TH SarabunPSK"/>
          <w:cs/>
          <w:lang w:val="en-US" w:bidi="th-TH"/>
        </w:rPr>
      </w:pPr>
    </w:p>
    <w:p w14:paraId="45D589A2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cs" w:ascii="TH SarabunPSK" w:hAnsi="TH SarabunPSK" w:cs="TH SarabunPSK"/>
          <w:cs/>
          <w:lang w:val="en-US" w:bidi="th-TH"/>
        </w:rPr>
      </w:pPr>
    </w:p>
    <w:p w14:paraId="3F5A2003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cs" w:ascii="TH SarabunPSK" w:hAnsi="TH SarabunPSK" w:cs="TH SarabunPSK"/>
          <w:cs/>
          <w:lang w:val="en-US" w:bidi="th-TH"/>
        </w:rPr>
      </w:pPr>
    </w:p>
    <w:p w14:paraId="5F637D3B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H SarabunPSK" w:hAnsi="TH SarabunPSK" w:cs="TH SarabunPSK"/>
          <w:cs/>
          <w:lang w:val="th-TH" w:bidi="th-TH"/>
        </w:rPr>
      </w:pP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en-US" w:bidi="th-TH"/>
        </w:rPr>
        <w:t xml:space="preserve">      </w:t>
      </w:r>
      <w:r>
        <w:rPr>
          <w:rFonts w:hint="default" w:ascii="TH SarabunPSK" w:hAnsi="TH SarabunPSK" w:cs="TH SarabunPSK"/>
          <w:cs/>
          <w:lang w:val="th-TH" w:bidi="th-TH"/>
        </w:rPr>
        <w:t xml:space="preserve">(นางสาวศิริลักษณ์ จิตรอักษร) </w:t>
      </w:r>
    </w:p>
    <w:p w14:paraId="46A18CB2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H SarabunPSK" w:hAnsi="TH SarabunPSK" w:cs="TH SarabunPSK"/>
          <w:cs/>
          <w:lang w:val="th-TH" w:bidi="th-TH"/>
        </w:rPr>
      </w:pPr>
      <w:r>
        <w:rPr>
          <w:rFonts w:hint="default" w:ascii="TH SarabunPSK" w:hAnsi="TH SarabunPSK" w:cs="TH SarabunPSK"/>
          <w:cs/>
          <w:lang w:val="th-TH" w:bidi="th-TH"/>
        </w:rPr>
        <w:tab/>
      </w:r>
      <w:r>
        <w:rPr>
          <w:rFonts w:hint="default" w:ascii="TH SarabunPSK" w:hAnsi="TH SarabunPSK" w:cs="TH SarabunPSK"/>
          <w:cs/>
          <w:lang w:val="th-TH" w:bidi="th-TH"/>
        </w:rPr>
        <w:tab/>
      </w:r>
      <w:r>
        <w:rPr>
          <w:rFonts w:hint="default" w:ascii="TH SarabunPSK" w:hAnsi="TH SarabunPSK" w:cs="TH SarabunPSK"/>
          <w:cs/>
          <w:lang w:val="th-TH" w:bidi="th-TH"/>
        </w:rPr>
        <w:tab/>
      </w:r>
      <w:r>
        <w:rPr>
          <w:rFonts w:hint="default" w:ascii="TH SarabunPSK" w:hAnsi="TH SarabunPSK" w:cs="TH SarabunPSK"/>
          <w:cs/>
          <w:lang w:val="th-TH" w:bidi="th-TH"/>
        </w:rPr>
        <w:tab/>
      </w:r>
      <w:r>
        <w:rPr>
          <w:rFonts w:hint="default" w:ascii="TH SarabunPSK" w:hAnsi="TH SarabunPSK" w:cs="TH SarabunPSK"/>
          <w:cs/>
          <w:lang w:val="th-TH" w:bidi="th-TH"/>
        </w:rPr>
        <w:t xml:space="preserve">                  นักวิชาการเกษตรชำนาญการพิเศษ ทำหน้าที่</w:t>
      </w:r>
    </w:p>
    <w:p w14:paraId="6722843B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H SarabunPSK" w:hAnsi="TH SarabunPSK" w:cs="TH SarabunPSK"/>
          <w:cs/>
          <w:lang w:val="th-TH" w:bidi="th-TH"/>
        </w:rPr>
      </w:pPr>
      <w:r>
        <w:rPr>
          <w:rFonts w:hint="default" w:ascii="TH SarabunPSK" w:hAnsi="TH SarabunPSK" w:cs="TH SarabunPSK"/>
          <w:cs/>
          <w:lang w:val="th-TH" w:bidi="th-TH"/>
        </w:rPr>
        <w:tab/>
      </w:r>
      <w:r>
        <w:rPr>
          <w:rFonts w:hint="default" w:ascii="TH SarabunPSK" w:hAnsi="TH SarabunPSK" w:cs="TH SarabunPSK"/>
          <w:cs/>
          <w:lang w:val="th-TH" w:bidi="th-TH"/>
        </w:rPr>
        <w:tab/>
      </w:r>
      <w:r>
        <w:rPr>
          <w:rFonts w:hint="default" w:ascii="TH SarabunPSK" w:hAnsi="TH SarabunPSK" w:cs="TH SarabunPSK"/>
          <w:cs/>
          <w:lang w:val="th-TH" w:bidi="th-TH"/>
        </w:rPr>
        <w:tab/>
      </w:r>
      <w:r>
        <w:rPr>
          <w:rFonts w:hint="default" w:ascii="TH SarabunPSK" w:hAnsi="TH SarabunPSK" w:cs="TH SarabunPSK"/>
          <w:cs/>
          <w:lang w:val="th-TH" w:bidi="th-TH"/>
        </w:rPr>
        <w:tab/>
      </w:r>
      <w:r>
        <w:rPr>
          <w:rFonts w:hint="default" w:ascii="TH SarabunPSK" w:hAnsi="TH SarabunPSK" w:cs="TH SarabunPSK"/>
          <w:cs/>
          <w:lang w:val="th-TH" w:bidi="th-TH"/>
        </w:rPr>
        <w:t xml:space="preserve">                    ผู้อำนวยการกองวิจัยพัฒนาเมล็ดพันธุ์พืช</w:t>
      </w:r>
    </w:p>
    <w:p w14:paraId="02EA36EC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H SarabunPSK" w:hAnsi="TH SarabunPSK" w:cs="TH SarabunPSK"/>
          <w:cs/>
          <w:lang w:val="th-TH" w:bidi="th-TH"/>
        </w:rPr>
      </w:pPr>
    </w:p>
    <w:p w14:paraId="4DB68112">
      <w:pPr>
        <w:rPr>
          <w:rFonts w:hint="default" w:ascii="TH SarabunPSK" w:hAnsi="TH SarabunPSK" w:cs="TH SarabunPSK"/>
          <w:cs w:val="0"/>
          <w:lang w:val="en-US" w:bidi="th-TH"/>
        </w:rPr>
      </w:pPr>
      <w:r>
        <w:rPr>
          <w:rFonts w:hint="default" w:ascii="TH SarabunPSK" w:hAnsi="TH SarabunPSK" w:cs="TH SarabunPSK"/>
          <w:cs w:val="0"/>
          <w:lang w:val="en-US" w:bidi="th-TH"/>
        </w:rPr>
        <w:br w:type="page"/>
      </w:r>
    </w:p>
    <w:p w14:paraId="2DBF1A39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jc w:val="center"/>
        <w:textAlignment w:val="auto"/>
        <w:rPr>
          <w:rFonts w:hint="cs" w:ascii="TH SarabunPSK" w:hAnsi="TH SarabunPSK" w:cs="TH SarabunPSK"/>
          <w:b w:val="0"/>
          <w:bCs w:val="0"/>
          <w:sz w:val="40"/>
          <w:szCs w:val="40"/>
          <w:cs/>
          <w:lang w:val="th-TH" w:bidi="th-TH"/>
        </w:rPr>
      </w:pPr>
      <w:r>
        <w:rPr>
          <w:rFonts w:hint="cs" w:ascii="TH SarabunPSK" w:hAnsi="TH SarabunPSK" w:cs="TH SarabunPSK"/>
          <w:b w:val="0"/>
          <w:bCs w:val="0"/>
          <w:sz w:val="40"/>
          <w:szCs w:val="40"/>
          <w:cs/>
          <w:lang w:val="th-TH" w:bidi="th-TH"/>
        </w:rPr>
        <w:pict>
          <v:shape id="_x0000_s1026" o:spid="_x0000_s1026" o:spt="75" type="#_x0000_t75" style="position:absolute;left:0pt;margin-left:185pt;margin-top:0.9pt;height:85.05pt;width:79.95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  <o:OLEObject Type="Embed" ProgID="Word.Picture.8" ShapeID="_x0000_s1026" DrawAspect="Content" ObjectID="_1468075725" r:id="rId4">
            <o:LockedField>false</o:LockedField>
          </o:OLEObject>
        </w:pict>
      </w:r>
    </w:p>
    <w:p w14:paraId="2F619316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jc w:val="center"/>
        <w:textAlignment w:val="auto"/>
        <w:rPr>
          <w:rFonts w:hint="cs" w:ascii="TH SarabunPSK" w:hAnsi="TH SarabunPSK" w:cs="TH SarabunPSK"/>
          <w:b w:val="0"/>
          <w:bCs w:val="0"/>
          <w:sz w:val="40"/>
          <w:szCs w:val="40"/>
          <w:cs/>
          <w:lang w:val="th-TH" w:bidi="th-TH"/>
        </w:rPr>
      </w:pPr>
    </w:p>
    <w:p w14:paraId="7693BBB9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jc w:val="center"/>
        <w:textAlignment w:val="auto"/>
        <w:rPr>
          <w:rFonts w:hint="cs" w:ascii="TH SarabunPSK" w:hAnsi="TH SarabunPSK" w:cs="TH SarabunPSK"/>
          <w:b w:val="0"/>
          <w:bCs w:val="0"/>
          <w:sz w:val="40"/>
          <w:szCs w:val="40"/>
          <w:cs/>
          <w:lang w:val="th-TH" w:bidi="th-TH"/>
        </w:rPr>
      </w:pPr>
    </w:p>
    <w:p w14:paraId="55F6E728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jc w:val="center"/>
        <w:textAlignment w:val="auto"/>
        <w:rPr>
          <w:rFonts w:hint="cs" w:ascii="TH SarabunPSK" w:hAnsi="TH SarabunPSK" w:cs="TH SarabunPSK"/>
          <w:b w:val="0"/>
          <w:bCs w:val="0"/>
          <w:sz w:val="40"/>
          <w:szCs w:val="40"/>
          <w:cs/>
          <w:lang w:val="th-TH" w:bidi="th-TH"/>
        </w:rPr>
      </w:pPr>
    </w:p>
    <w:p w14:paraId="61551800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jc w:val="center"/>
        <w:textAlignment w:val="auto"/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ประกาศกองวิจัยพัฒนาเมล็ดพันธุ์พืช</w:t>
      </w:r>
    </w:p>
    <w:p w14:paraId="5A54AF28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jc w:val="center"/>
        <w:textAlignment w:val="auto"/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th-TH" w:bidi="th-TH"/>
        </w:rPr>
      </w:pP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th-TH" w:bidi="th-TH"/>
        </w:rPr>
        <w:t>เรื่อง ประกาศเจตนารมณ์เป็นองค์กรคุณธรรม ประจำปีงบประมาณ พ.ศ. ๒๕๖๗</w:t>
      </w:r>
    </w:p>
    <w:p w14:paraId="20F64967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jc w:val="center"/>
        <w:textAlignment w:val="auto"/>
        <w:rPr>
          <w:rFonts w:hint="default" w:ascii="TH SarabunPSK" w:hAnsi="TH SarabunPSK" w:cs="TH SarabunPSK"/>
          <w:b w:val="0"/>
          <w:bCs w:val="0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>-----------------------------</w:t>
      </w:r>
    </w:p>
    <w:p w14:paraId="7AF2E6DA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jc w:val="thaiDistribute"/>
        <w:textAlignment w:val="auto"/>
        <w:rPr>
          <w:rFonts w:hint="cs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ด้วยแผนปฏิบัติการด้านการส่งเสริมคุณธรรมแห่งชาติ ระยะที่ ๒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พ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๒๕๖๖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–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๒๕๗๐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)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ได้กำหนดเป้าหมาย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“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คนไทยมีพฤติกรรมที่สะท้อนการมีคุณธรรมเพิ่มขึ้น มุ่งสู่สังคมคุณธรรมที่คนไทย อยู่ร่วมกันด้วยความสมานฉันท์ ภายใต้หลักธรรมทางศาสนา หลักปรัชญาของเศรษฐกิจพอเพียง วิถีวัฒนธรรมไทยที่ดีงาม และประเทศไทยปลอดทุจริตและประพฤติมิชอบ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”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ข้าพเจ้า นางสาวนิภาภรณ์ พรรณรา ผู้อำนวยการกองวิจัยพัฒนาเมล็ดพันธุ์พืช พร้อมด้วยบุคลากรในสังกัด ขอประกาศเจตนารมณ์ว่า จะร่วมกันขับเคลื่อนกองวิจัยพัฒนาเมล็ดพันธุ์พืช กรมวิชาการเกษตร ให้เป็นองค์กรคุณธรรม ภายใต้คุณธรรมเป้าหมาย ๕ ประการ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“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พอเพียง วินัย สุจริต จิตอาสา กตัญญู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”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เพื่อเป็นหลักนำทางและหลักคิดในการดำรงชีวิต นำไปสู่การเป็นหน่วยงานที่มีคุณธรรม โดยมี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“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ปัญหาที่อยากแก้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”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และ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“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ความดีที่อยากทำ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”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ดังนี้</w:t>
      </w:r>
    </w:p>
    <w:p w14:paraId="1E34E211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jc w:val="thaiDistribute"/>
        <w:textAlignment w:val="auto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ปัญหาที่อยากแก้</w:t>
      </w:r>
    </w:p>
    <w:p w14:paraId="0E135AE4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textAlignment w:val="auto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bookmarkStart w:id="0" w:name="_Hlk91500828"/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๑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. </w:t>
      </w:r>
      <w:bookmarkEnd w:id="0"/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ความซื่อสัตย์สุจริต จิตสำนึกที่ดีในการปฏิบัติงาน</w:t>
      </w:r>
    </w:p>
    <w:p w14:paraId="43CB150E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textAlignment w:val="auto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๒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มีจิตอาสา รักษาความสะอาดภายในอาคาร</w:t>
      </w:r>
    </w:p>
    <w:p w14:paraId="46CE8946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textAlignment w:val="auto"/>
        <w:rPr>
          <w:rFonts w:hint="cs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๓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กตัญญู อนุรักษ์วัฒนธรรมและประเพณีไทย </w:t>
      </w:r>
    </w:p>
    <w:p w14:paraId="0964F02E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textAlignment w:val="auto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cs="TH SarabunPSK"/>
          <w:b/>
          <w:bCs/>
          <w:sz w:val="32"/>
          <w:szCs w:val="32"/>
          <w:cs/>
          <w:lang w:val="th-TH" w:bidi="th-TH"/>
        </w:rPr>
        <w:t>ความดีที่อยากทำ</w:t>
      </w:r>
    </w:p>
    <w:p w14:paraId="3F1EA0BE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textAlignment w:val="auto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๑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ปลูกฝังให้บุคลากรซื่อสัตย์สุจริต มีจิตสำนึกที่ดี ปฏิบัติหน้าที่อย่างมีคุณธรรม</w:t>
      </w:r>
    </w:p>
    <w:p w14:paraId="45A8359E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textAlignment w:val="auto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๒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จัดกิจกรรมจิตอาสา ทำความสะอาดภายในอาคาร</w:t>
      </w:r>
    </w:p>
    <w:p w14:paraId="6E08675B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textAlignment w:val="auto"/>
        <w:rPr>
          <w:rFonts w:hint="cs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๓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.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ส่งเสริมวัฒนธรรมและประเพณีไทย ด้วยการทำบุญตักบาตร</w:t>
      </w:r>
    </w:p>
    <w:p w14:paraId="1EC41810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textAlignment w:val="auto"/>
        <w:rPr>
          <w:rFonts w:hint="default" w:ascii="TH SarabunPSK" w:hAnsi="TH SarabunPSK" w:cs="TH SarabunPSK"/>
          <w:sz w:val="32"/>
          <w:szCs w:val="32"/>
          <w:cs/>
          <w:lang w:val="en-US" w:bidi="th-TH"/>
        </w:rPr>
      </w:pPr>
    </w:p>
    <w:p w14:paraId="7AB9012B">
      <w:pPr>
        <w:keepNext w:val="0"/>
        <w:keepLines w:val="0"/>
        <w:pageBreakBefore w:val="0"/>
        <w:widowControl/>
        <w:tabs>
          <w:tab w:val="left" w:pos="960"/>
          <w:tab w:val="left" w:pos="1920"/>
          <w:tab w:val="center" w:pos="6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jc w:val="left"/>
        <w:textAlignment w:val="auto"/>
        <w:rPr>
          <w:rFonts w:hint="cs" w:ascii="TH SarabunPSK" w:hAnsi="TH SarabunPSK" w:cs="TH SarabunPSK"/>
          <w:sz w:val="32"/>
          <w:szCs w:val="32"/>
          <w:cs/>
          <w:lang w:val="en-US" w:bidi="th-TH"/>
        </w:rPr>
      </w:pPr>
    </w:p>
    <w:p w14:paraId="39DFDCB2">
      <w:pPr>
        <w:keepNext w:val="0"/>
        <w:keepLines w:val="0"/>
        <w:pageBreakBefore w:val="0"/>
        <w:widowControl/>
        <w:tabs>
          <w:tab w:val="left" w:pos="960"/>
          <w:tab w:val="left" w:pos="1920"/>
          <w:tab w:val="center" w:pos="6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jc w:val="left"/>
        <w:textAlignment w:val="auto"/>
        <w:rPr>
          <w:rFonts w:hint="cs" w:ascii="TH SarabunPSK" w:hAnsi="TH SarabunPSK" w:cs="TH SarabunPSK"/>
          <w:cs/>
          <w:lang w:val="en-US" w:bidi="th-TH"/>
        </w:rPr>
      </w:pP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th-TH" w:bidi="th-TH"/>
        </w:rPr>
        <w:t>ประกาศ ณ วันที่ ๑๗ กรกฎาคม ๒๕๖๗</w:t>
      </w:r>
    </w:p>
    <w:p w14:paraId="756FC5AC">
      <w:pPr>
        <w:keepNext w:val="0"/>
        <w:keepLines w:val="0"/>
        <w:pageBreakBefore w:val="0"/>
        <w:widowControl/>
        <w:tabs>
          <w:tab w:val="left" w:pos="960"/>
          <w:tab w:val="left" w:pos="1920"/>
          <w:tab w:val="center" w:pos="6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jc w:val="left"/>
        <w:textAlignment w:val="auto"/>
        <w:rPr>
          <w:rFonts w:hint="cs" w:ascii="TH SarabunPSK" w:hAnsi="TH SarabunPSK" w:cs="TH SarabunPSK"/>
          <w:cs/>
          <w:lang w:val="en-US" w:bidi="th-TH"/>
        </w:rPr>
      </w:pPr>
    </w:p>
    <w:p w14:paraId="0F259C36">
      <w:pPr>
        <w:keepNext w:val="0"/>
        <w:keepLines w:val="0"/>
        <w:pageBreakBefore w:val="0"/>
        <w:widowControl/>
        <w:tabs>
          <w:tab w:val="left" w:pos="960"/>
          <w:tab w:val="left" w:pos="1920"/>
          <w:tab w:val="center" w:pos="6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jc w:val="left"/>
        <w:textAlignment w:val="auto"/>
        <w:rPr>
          <w:rFonts w:hint="cs" w:ascii="TH SarabunPSK" w:hAnsi="TH SarabunPSK" w:cs="TH SarabunPSK"/>
          <w:cs/>
          <w:lang w:val="en-US" w:bidi="th-TH"/>
        </w:rPr>
      </w:pPr>
    </w:p>
    <w:p w14:paraId="4AC98050">
      <w:pPr>
        <w:keepNext w:val="0"/>
        <w:keepLines w:val="0"/>
        <w:pageBreakBefore w:val="0"/>
        <w:widowControl/>
        <w:tabs>
          <w:tab w:val="left" w:pos="960"/>
          <w:tab w:val="left" w:pos="1920"/>
          <w:tab w:val="center" w:pos="6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jc w:val="left"/>
        <w:textAlignment w:val="auto"/>
        <w:rPr>
          <w:rFonts w:hint="cs" w:ascii="TH SarabunPSK" w:hAnsi="TH SarabunPSK" w:cs="TH SarabunPSK"/>
          <w:cs/>
          <w:lang w:val="en-US" w:bidi="th-TH"/>
        </w:rPr>
      </w:pPr>
    </w:p>
    <w:p w14:paraId="215DA2CD">
      <w:pPr>
        <w:keepNext w:val="0"/>
        <w:keepLines w:val="0"/>
        <w:pageBreakBefore w:val="0"/>
        <w:widowControl/>
        <w:tabs>
          <w:tab w:val="left" w:pos="960"/>
          <w:tab w:val="left" w:pos="1920"/>
          <w:tab w:val="center" w:pos="6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jc w:val="left"/>
        <w:textAlignment w:val="auto"/>
        <w:rPr>
          <w:rFonts w:hint="cs" w:ascii="TH SarabunPSK" w:hAnsi="TH SarabunPSK" w:cs="TH SarabunPSK"/>
          <w:cs/>
          <w:lang w:val="en-US" w:bidi="th-TH"/>
        </w:rPr>
      </w:pPr>
    </w:p>
    <w:p w14:paraId="49807D78">
      <w:pPr>
        <w:keepNext w:val="0"/>
        <w:keepLines w:val="0"/>
        <w:pageBreakBefore w:val="0"/>
        <w:widowControl/>
        <w:tabs>
          <w:tab w:val="left" w:pos="960"/>
          <w:tab w:val="left" w:pos="1920"/>
          <w:tab w:val="center" w:pos="6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jc w:val="left"/>
        <w:textAlignment w:val="auto"/>
        <w:rPr>
          <w:rFonts w:hint="cs" w:ascii="TH SarabunPSK" w:hAnsi="TH SarabunPSK" w:cs="TH SarabunPSK"/>
          <w:cs/>
          <w:lang w:val="en-US" w:bidi="th-TH"/>
        </w:rPr>
      </w:pPr>
    </w:p>
    <w:p w14:paraId="5690575D">
      <w:pPr>
        <w:keepNext w:val="0"/>
        <w:keepLines w:val="0"/>
        <w:pageBreakBefore w:val="0"/>
        <w:widowControl/>
        <w:tabs>
          <w:tab w:val="left" w:pos="960"/>
          <w:tab w:val="left" w:pos="1920"/>
          <w:tab w:val="center" w:pos="6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jc w:val="left"/>
        <w:textAlignment w:val="auto"/>
        <w:rPr>
          <w:rFonts w:hint="cs" w:ascii="TH SarabunPSK" w:hAnsi="TH SarabunPSK" w:cs="TH SarabunPSK"/>
          <w:cs/>
          <w:lang w:val="en-US" w:bidi="th-TH"/>
        </w:rPr>
      </w:pP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en-US" w:bidi="th-TH"/>
        </w:rPr>
        <w:t>(</w:t>
      </w:r>
      <w:r>
        <w:rPr>
          <w:rFonts w:hint="cs" w:ascii="TH SarabunPSK" w:hAnsi="TH SarabunPSK" w:cs="TH SarabunPSK"/>
          <w:cs/>
          <w:lang w:val="th-TH" w:bidi="th-TH"/>
        </w:rPr>
        <w:t>นางสาวศิริลักษณ์ จิตรอักษร</w:t>
      </w:r>
      <w:r>
        <w:rPr>
          <w:rFonts w:hint="cs" w:ascii="TH SarabunPSK" w:hAnsi="TH SarabunPSK" w:cs="TH SarabunPSK"/>
          <w:cs/>
          <w:lang w:val="en-US" w:bidi="th-TH"/>
        </w:rPr>
        <w:t>)</w:t>
      </w:r>
    </w:p>
    <w:p w14:paraId="01A69BAD">
      <w:pPr>
        <w:keepNext w:val="0"/>
        <w:keepLines w:val="0"/>
        <w:pageBreakBefore w:val="0"/>
        <w:widowControl/>
        <w:tabs>
          <w:tab w:val="left" w:pos="960"/>
          <w:tab w:val="left" w:pos="1920"/>
          <w:tab w:val="center" w:pos="6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jc w:val="left"/>
        <w:textAlignment w:val="auto"/>
        <w:rPr>
          <w:rFonts w:hint="cs" w:ascii="TH SarabunPSK" w:hAnsi="TH SarabunPSK" w:cs="TH SarabunPSK"/>
          <w:cs/>
          <w:lang w:val="en-US" w:bidi="th-TH"/>
        </w:rPr>
      </w:pP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th-TH" w:bidi="th-TH"/>
        </w:rPr>
        <w:t>นักวิชาการเกษตรชำนาญการพิเศษ ทำหน้าที่</w:t>
      </w:r>
    </w:p>
    <w:p w14:paraId="286613B6">
      <w:pPr>
        <w:keepNext w:val="0"/>
        <w:keepLines w:val="0"/>
        <w:pageBreakBefore w:val="0"/>
        <w:widowControl/>
        <w:tabs>
          <w:tab w:val="left" w:pos="960"/>
          <w:tab w:val="left" w:pos="1920"/>
          <w:tab w:val="center" w:pos="6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2" w:line="240" w:lineRule="auto"/>
        <w:jc w:val="left"/>
        <w:textAlignment w:val="auto"/>
        <w:rPr>
          <w:rFonts w:hint="cs" w:ascii="TH SarabunPSK" w:hAnsi="TH SarabunPSK" w:cs="TH SarabunPSK"/>
          <w:cs/>
          <w:lang w:val="en-US" w:bidi="th-TH"/>
        </w:rPr>
      </w:pP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en-US" w:bidi="th-TH"/>
        </w:rPr>
        <w:tab/>
      </w:r>
      <w:r>
        <w:rPr>
          <w:rFonts w:hint="cs" w:ascii="TH SarabunPSK" w:hAnsi="TH SarabunPSK" w:cs="TH SarabunPSK"/>
          <w:cs/>
          <w:lang w:val="th-TH" w:bidi="th-TH"/>
        </w:rPr>
        <w:t>ผู้อำนวยการกองวิจัยพัฒนาเมล็ดพันธุ์พืช</w:t>
      </w:r>
    </w:p>
    <w:p w14:paraId="6F7502BD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H SarabunPSK" w:hAnsi="TH SarabunPSK" w:cs="TH SarabunPSK"/>
          <w:cs w:val="0"/>
          <w:lang w:val="en-US" w:bidi="th-TH"/>
        </w:rPr>
      </w:pPr>
    </w:p>
    <w:p w14:paraId="06B4CD6F">
      <w:pPr>
        <w:keepNext w:val="0"/>
        <w:keepLines w:val="0"/>
        <w:pageBreakBefore w:val="0"/>
        <w:widowControl/>
        <w:tabs>
          <w:tab w:val="left" w:pos="960"/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H SarabunPSK" w:hAnsi="TH SarabunPSK" w:cs="TH SarabunPSK"/>
          <w:cs w:val="0"/>
          <w:lang w:val="en-US" w:bidi="th-TH"/>
        </w:rPr>
        <w:sectPr>
          <w:pgSz w:w="11906" w:h="16838"/>
          <w:pgMar w:top="1701" w:right="1138" w:bottom="1701" w:left="1701" w:header="2981" w:footer="2835" w:gutter="0"/>
          <w:cols w:space="0" w:num="1"/>
          <w:rtlGutter w:val="0"/>
          <w:docGrid w:linePitch="1343" w:charSpace="0"/>
        </w:sectPr>
      </w:pPr>
    </w:p>
    <w:p w14:paraId="70614248">
      <w:pPr>
        <w:spacing w:after="0" w:line="240" w:lineRule="auto"/>
        <w:jc w:val="center"/>
        <w:rPr>
          <w:rFonts w:ascii="TH SarabunIT๙" w:hAnsi="TH SarabunIT๙" w:eastAsia="Calibr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eastAsia="en-US" w:bidi="th-TH"/>
        </w:rPr>
        <w:t xml:space="preserve">แผนปฏิบัติการส่งเสริมคุณธรรม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eastAsia="en-US" w:bidi="th-TH"/>
        </w:rPr>
        <w:t>กองวิจัยพัฒนาเมล็ดพันธุ์พืช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eastAsia="en-US" w:bidi="th-TH"/>
        </w:rPr>
        <w:t>กรม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th-TH" w:eastAsia="en-US" w:bidi="th-TH"/>
        </w:rPr>
        <w:t>วิชาการเกษตร</w:t>
      </w:r>
    </w:p>
    <w:p w14:paraId="07C0CA5C">
      <w:pPr>
        <w:spacing w:after="0" w:line="240" w:lineRule="auto"/>
        <w:jc w:val="center"/>
        <w:rPr>
          <w:rFonts w:hint="cs" w:ascii="TH SarabunIT๙" w:hAnsi="TH SarabunIT๙" w:eastAsia="Calibri" w:cs="TH SarabunIT๙"/>
          <w:b/>
          <w:bCs/>
          <w:sz w:val="32"/>
          <w:szCs w:val="32"/>
          <w:lang w:val="en-US" w:eastAsia="en-US" w:bidi="th-TH"/>
        </w:rPr>
      </w:pP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eastAsia="en-US" w:bidi="th-TH"/>
        </w:rPr>
        <w:t>ประจำปีงบประมาณ พ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en-US" w:eastAsia="en-US" w:bidi="th-TH"/>
        </w:rPr>
        <w:t>.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eastAsia="en-US" w:bidi="th-TH"/>
        </w:rPr>
        <w:t>ศ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en-US" w:eastAsia="en-US" w:bidi="th-TH"/>
        </w:rPr>
        <w:t xml:space="preserve">. </w:t>
      </w:r>
      <w:r>
        <w:rPr>
          <w:rFonts w:ascii="TH SarabunIT๙" w:hAnsi="TH SarabunIT๙" w:eastAsia="Calibri" w:cs="TH SarabunIT๙"/>
          <w:b/>
          <w:bCs/>
          <w:sz w:val="32"/>
          <w:szCs w:val="32"/>
          <w:cs/>
          <w:lang w:val="th-TH" w:eastAsia="en-US" w:bidi="th-TH"/>
        </w:rPr>
        <w:t>๒๕๖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cs/>
          <w:lang w:val="en-US" w:eastAsia="en-US" w:bidi="th-TH"/>
        </w:rPr>
        <w:t>7</w:t>
      </w:r>
    </w:p>
    <w:p w14:paraId="1D324348">
      <w:pPr>
        <w:spacing w:after="0" w:line="240" w:lineRule="auto"/>
        <w:rPr>
          <w:rFonts w:ascii="TH SarabunIT๙" w:hAnsi="TH SarabunIT๙" w:eastAsia="Calibri" w:cs="TH SarabunIT๙"/>
          <w:b/>
          <w:bCs/>
          <w:sz w:val="22"/>
          <w:szCs w:val="22"/>
          <w:lang w:val="en-US" w:eastAsia="en-US" w:bidi="th-TH"/>
        </w:rPr>
      </w:pPr>
    </w:p>
    <w:tbl>
      <w:tblPr>
        <w:tblStyle w:val="12"/>
        <w:tblW w:w="1526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60"/>
        <w:gridCol w:w="2064"/>
        <w:gridCol w:w="1493"/>
        <w:gridCol w:w="1328"/>
        <w:gridCol w:w="2707"/>
        <w:gridCol w:w="1379"/>
        <w:gridCol w:w="1360"/>
        <w:gridCol w:w="1433"/>
        <w:gridCol w:w="1356"/>
        <w:gridCol w:w="13"/>
      </w:tblGrid>
      <w:tr w14:paraId="26DA9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blHeader/>
        </w:trPr>
        <w:tc>
          <w:tcPr>
            <w:tcW w:w="2128" w:type="dxa"/>
            <w:gridSpan w:val="2"/>
            <w:vMerge w:val="restart"/>
            <w:shd w:val="clear" w:color="auto" w:fill="F2F2F2"/>
            <w:noWrap w:val="0"/>
            <w:vAlign w:val="center"/>
          </w:tcPr>
          <w:p w14:paraId="1129D825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โครงการ</w:t>
            </w: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กิจกรรม</w:t>
            </w:r>
          </w:p>
        </w:tc>
        <w:tc>
          <w:tcPr>
            <w:tcW w:w="2064" w:type="dxa"/>
            <w:vMerge w:val="restart"/>
            <w:shd w:val="clear" w:color="auto" w:fill="F2F2F2"/>
            <w:noWrap w:val="0"/>
            <w:vAlign w:val="center"/>
          </w:tcPr>
          <w:p w14:paraId="39E9288F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วัตถุประสงค์</w:t>
            </w:r>
          </w:p>
        </w:tc>
        <w:tc>
          <w:tcPr>
            <w:tcW w:w="1493" w:type="dxa"/>
            <w:vMerge w:val="restart"/>
            <w:shd w:val="clear" w:color="auto" w:fill="F2F2F2"/>
            <w:noWrap w:val="0"/>
            <w:vAlign w:val="center"/>
          </w:tcPr>
          <w:p w14:paraId="1CDCD66A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หน่วยงาน</w:t>
            </w:r>
          </w:p>
          <w:p w14:paraId="2B10BC9A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ที่รับผิดชอบ</w:t>
            </w:r>
          </w:p>
        </w:tc>
        <w:tc>
          <w:tcPr>
            <w:tcW w:w="4035" w:type="dxa"/>
            <w:gridSpan w:val="2"/>
            <w:shd w:val="clear" w:color="auto" w:fill="F2F2F2"/>
            <w:noWrap w:val="0"/>
            <w:vAlign w:val="center"/>
          </w:tcPr>
          <w:p w14:paraId="3013698C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เป้าหมาย</w:t>
            </w:r>
          </w:p>
        </w:tc>
        <w:tc>
          <w:tcPr>
            <w:tcW w:w="5528" w:type="dxa"/>
            <w:gridSpan w:val="4"/>
            <w:shd w:val="clear" w:color="auto" w:fill="F2F2F2"/>
            <w:noWrap w:val="0"/>
            <w:vAlign w:val="center"/>
          </w:tcPr>
          <w:p w14:paraId="0BE4D01B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ปีงบประมาณ พ</w:t>
            </w: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๒๕๖</w:t>
            </w: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7</w:t>
            </w:r>
          </w:p>
        </w:tc>
      </w:tr>
      <w:tr w14:paraId="5CBA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28" w:type="dxa"/>
            <w:gridSpan w:val="2"/>
            <w:vMerge w:val="continue"/>
            <w:shd w:val="clear" w:color="auto" w:fill="F2F2F2"/>
            <w:noWrap w:val="0"/>
            <w:vAlign w:val="center"/>
          </w:tcPr>
          <w:p w14:paraId="2B18864F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4" w:type="dxa"/>
            <w:vMerge w:val="continue"/>
            <w:shd w:val="clear" w:color="auto" w:fill="F2F2F2"/>
            <w:noWrap w:val="0"/>
            <w:vAlign w:val="center"/>
          </w:tcPr>
          <w:p w14:paraId="51B1AD9E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3" w:type="dxa"/>
            <w:vMerge w:val="continue"/>
            <w:shd w:val="clear" w:color="auto" w:fill="F2F2F2"/>
            <w:noWrap w:val="0"/>
            <w:vAlign w:val="center"/>
          </w:tcPr>
          <w:p w14:paraId="49DE48C9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8" w:type="dxa"/>
            <w:shd w:val="clear" w:color="auto" w:fill="F2F2F2"/>
            <w:noWrap w:val="0"/>
            <w:vAlign w:val="center"/>
          </w:tcPr>
          <w:p w14:paraId="67DEF594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ผลลัพธ์</w:t>
            </w:r>
          </w:p>
          <w:p w14:paraId="3DC9922B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เชิงปริมาณ</w:t>
            </w:r>
          </w:p>
        </w:tc>
        <w:tc>
          <w:tcPr>
            <w:tcW w:w="2707" w:type="dxa"/>
            <w:shd w:val="clear" w:color="auto" w:fill="F2F2F2"/>
            <w:noWrap w:val="0"/>
            <w:vAlign w:val="center"/>
          </w:tcPr>
          <w:p w14:paraId="0766D554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ผลลัพธ์</w:t>
            </w:r>
          </w:p>
          <w:p w14:paraId="2335985B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เชิงคุณภาพ</w:t>
            </w:r>
          </w:p>
        </w:tc>
        <w:tc>
          <w:tcPr>
            <w:tcW w:w="1379" w:type="dxa"/>
            <w:shd w:val="clear" w:color="auto" w:fill="F2F2F2"/>
            <w:noWrap w:val="0"/>
            <w:vAlign w:val="center"/>
          </w:tcPr>
          <w:p w14:paraId="04F71B64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ไตรมาส ๑</w:t>
            </w:r>
          </w:p>
          <w:p w14:paraId="206C0935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ต</w:t>
            </w:r>
            <w:r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ค</w:t>
            </w:r>
            <w:r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</w:rPr>
              <w:t>.-</w:t>
            </w:r>
            <w:r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ธ</w:t>
            </w:r>
            <w:r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ค</w:t>
            </w:r>
            <w:r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</w:rPr>
              <w:t xml:space="preserve">. </w:t>
            </w:r>
            <w:r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๖</w:t>
            </w:r>
            <w:r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</w:rPr>
              <w:t>6)</w:t>
            </w:r>
          </w:p>
        </w:tc>
        <w:tc>
          <w:tcPr>
            <w:tcW w:w="1360" w:type="dxa"/>
            <w:shd w:val="clear" w:color="auto" w:fill="F2F2F2"/>
            <w:noWrap w:val="0"/>
            <w:vAlign w:val="center"/>
          </w:tcPr>
          <w:p w14:paraId="3103BD24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ไตรมาส</w:t>
            </w: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๒</w:t>
            </w:r>
          </w:p>
          <w:p w14:paraId="0F7C932A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ม</w:t>
            </w:r>
            <w:r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ค</w:t>
            </w:r>
            <w:r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</w:rPr>
              <w:t>.-</w:t>
            </w:r>
            <w:r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มี</w:t>
            </w:r>
            <w:r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ค</w:t>
            </w:r>
            <w:r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  <w:lang w:val="th-TH" w:bidi="th-TH"/>
              </w:rPr>
              <w:t>๖</w:t>
            </w:r>
            <w:r>
              <w:rPr>
                <w:rFonts w:hint="default" w:ascii="TH SarabunPSK" w:hAnsi="TH SarabunPSK" w:eastAsia="Calibri" w:cs="TH SarabunPSK"/>
                <w:b/>
                <w:bCs/>
                <w:sz w:val="28"/>
                <w:szCs w:val="28"/>
                <w:cs/>
              </w:rPr>
              <w:t>7)</w:t>
            </w:r>
          </w:p>
        </w:tc>
        <w:tc>
          <w:tcPr>
            <w:tcW w:w="1433" w:type="dxa"/>
            <w:shd w:val="clear" w:color="auto" w:fill="F2F2F2"/>
            <w:noWrap w:val="0"/>
            <w:vAlign w:val="center"/>
          </w:tcPr>
          <w:p w14:paraId="6466C2F3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ไตรมาส</w:t>
            </w: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๓</w:t>
            </w:r>
          </w:p>
          <w:p w14:paraId="3B0AC591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hint="default" w:ascii="TH SarabunPSK" w:hAnsi="TH SarabunPSK" w:eastAsia="Calibri" w:cs="TH SarabunPSK"/>
                <w:b/>
                <w:bCs/>
                <w:spacing w:val="-4"/>
                <w:sz w:val="28"/>
                <w:szCs w:val="28"/>
                <w:cs/>
              </w:rPr>
              <w:t>(</w:t>
            </w:r>
            <w:r>
              <w:rPr>
                <w:rFonts w:hint="default" w:ascii="TH SarabunPSK" w:hAnsi="TH SarabunPSK" w:eastAsia="Calibri" w:cs="TH SarabunPSK"/>
                <w:b/>
                <w:bCs/>
                <w:spacing w:val="-4"/>
                <w:sz w:val="28"/>
                <w:szCs w:val="28"/>
                <w:cs/>
                <w:lang w:val="th-TH" w:bidi="th-TH"/>
              </w:rPr>
              <w:t>เม</w:t>
            </w:r>
            <w:r>
              <w:rPr>
                <w:rFonts w:hint="default" w:ascii="TH SarabunPSK" w:hAnsi="TH SarabunPSK" w:eastAsia="Calibri" w:cs="TH SarabunPSK"/>
                <w:b/>
                <w:bCs/>
                <w:spacing w:val="-4"/>
                <w:sz w:val="28"/>
                <w:szCs w:val="28"/>
                <w:cs/>
              </w:rPr>
              <w:t>.</w:t>
            </w:r>
            <w:r>
              <w:rPr>
                <w:rFonts w:hint="default" w:ascii="TH SarabunPSK" w:hAnsi="TH SarabunPSK" w:eastAsia="Calibri" w:cs="TH SarabunPSK"/>
                <w:b/>
                <w:bCs/>
                <w:spacing w:val="-4"/>
                <w:sz w:val="28"/>
                <w:szCs w:val="28"/>
                <w:cs/>
                <w:lang w:val="th-TH" w:bidi="th-TH"/>
              </w:rPr>
              <w:t>ย</w:t>
            </w:r>
            <w:r>
              <w:rPr>
                <w:rFonts w:hint="default" w:ascii="TH SarabunPSK" w:hAnsi="TH SarabunPSK" w:eastAsia="Calibri" w:cs="TH SarabunPSK"/>
                <w:b/>
                <w:bCs/>
                <w:spacing w:val="-4"/>
                <w:sz w:val="28"/>
                <w:szCs w:val="28"/>
                <w:cs/>
              </w:rPr>
              <w:t>.-</w:t>
            </w:r>
            <w:r>
              <w:rPr>
                <w:rFonts w:hint="default" w:ascii="TH SarabunPSK" w:hAnsi="TH SarabunPSK" w:eastAsia="Calibri" w:cs="TH SarabunPSK"/>
                <w:b/>
                <w:bCs/>
                <w:spacing w:val="-4"/>
                <w:sz w:val="28"/>
                <w:szCs w:val="28"/>
                <w:cs/>
                <w:lang w:val="th-TH" w:bidi="th-TH"/>
              </w:rPr>
              <w:t>มิ</w:t>
            </w:r>
            <w:r>
              <w:rPr>
                <w:rFonts w:hint="default" w:ascii="TH SarabunPSK" w:hAnsi="TH SarabunPSK" w:eastAsia="Calibri" w:cs="TH SarabunPSK"/>
                <w:b/>
                <w:bCs/>
                <w:spacing w:val="-4"/>
                <w:sz w:val="28"/>
                <w:szCs w:val="28"/>
                <w:cs/>
              </w:rPr>
              <w:t>.</w:t>
            </w:r>
            <w:r>
              <w:rPr>
                <w:rFonts w:hint="default" w:ascii="TH SarabunPSK" w:hAnsi="TH SarabunPSK" w:eastAsia="Calibri" w:cs="TH SarabunPSK"/>
                <w:b/>
                <w:bCs/>
                <w:spacing w:val="-4"/>
                <w:sz w:val="28"/>
                <w:szCs w:val="28"/>
                <w:cs/>
                <w:lang w:val="th-TH" w:bidi="th-TH"/>
              </w:rPr>
              <w:t>ย</w:t>
            </w:r>
            <w:r>
              <w:rPr>
                <w:rFonts w:hint="default" w:ascii="TH SarabunPSK" w:hAnsi="TH SarabunPSK" w:eastAsia="Calibri" w:cs="TH SarabunPSK"/>
                <w:b/>
                <w:bCs/>
                <w:spacing w:val="-4"/>
                <w:sz w:val="28"/>
                <w:szCs w:val="28"/>
                <w:cs/>
              </w:rPr>
              <w:t xml:space="preserve">. </w:t>
            </w:r>
            <w:r>
              <w:rPr>
                <w:rFonts w:hint="default" w:ascii="TH SarabunPSK" w:hAnsi="TH SarabunPSK" w:eastAsia="Calibri" w:cs="TH SarabunPSK"/>
                <w:b/>
                <w:bCs/>
                <w:spacing w:val="-4"/>
                <w:sz w:val="28"/>
                <w:szCs w:val="28"/>
                <w:cs/>
                <w:lang w:val="th-TH" w:bidi="th-TH"/>
              </w:rPr>
              <w:t>๖</w:t>
            </w:r>
            <w:r>
              <w:rPr>
                <w:rFonts w:hint="default" w:ascii="TH SarabunPSK" w:hAnsi="TH SarabunPSK" w:eastAsia="Calibri" w:cs="TH SarabunPSK"/>
                <w:b/>
                <w:bCs/>
                <w:spacing w:val="-4"/>
                <w:sz w:val="28"/>
                <w:szCs w:val="28"/>
                <w:cs/>
              </w:rPr>
              <w:t>7)</w:t>
            </w:r>
          </w:p>
        </w:tc>
        <w:tc>
          <w:tcPr>
            <w:tcW w:w="1369" w:type="dxa"/>
            <w:gridSpan w:val="2"/>
            <w:shd w:val="clear" w:color="auto" w:fill="F2F2F2"/>
            <w:noWrap w:val="0"/>
            <w:vAlign w:val="center"/>
          </w:tcPr>
          <w:p w14:paraId="158ED12E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ไตรมาส</w:t>
            </w: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  <w:lang w:val="th-TH" w:bidi="th-TH"/>
              </w:rPr>
              <w:t>๔</w:t>
            </w:r>
          </w:p>
          <w:p w14:paraId="47A4E208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pacing w:val="-8"/>
                <w:sz w:val="28"/>
                <w:szCs w:val="28"/>
                <w:cs/>
              </w:rPr>
            </w:pPr>
            <w:r>
              <w:rPr>
                <w:rFonts w:hint="default" w:ascii="TH SarabunPSK" w:hAnsi="TH SarabunPSK" w:eastAsia="Calibri" w:cs="TH SarabunPSK"/>
                <w:b/>
                <w:bCs/>
                <w:spacing w:val="-8"/>
                <w:sz w:val="28"/>
                <w:szCs w:val="28"/>
                <w:cs/>
              </w:rPr>
              <w:t>(</w:t>
            </w:r>
            <w:r>
              <w:rPr>
                <w:rFonts w:hint="default" w:ascii="TH SarabunPSK" w:hAnsi="TH SarabunPSK" w:eastAsia="Calibri" w:cs="TH SarabunPSK"/>
                <w:b/>
                <w:bCs/>
                <w:spacing w:val="-8"/>
                <w:sz w:val="28"/>
                <w:szCs w:val="28"/>
                <w:cs/>
                <w:lang w:val="th-TH" w:bidi="th-TH"/>
              </w:rPr>
              <w:t>ก</w:t>
            </w:r>
            <w:r>
              <w:rPr>
                <w:rFonts w:hint="default" w:ascii="TH SarabunPSK" w:hAnsi="TH SarabunPSK" w:eastAsia="Calibri" w:cs="TH SarabunPSK"/>
                <w:b/>
                <w:bCs/>
                <w:spacing w:val="-8"/>
                <w:sz w:val="28"/>
                <w:szCs w:val="28"/>
                <w:cs/>
              </w:rPr>
              <w:t>.</w:t>
            </w:r>
            <w:r>
              <w:rPr>
                <w:rFonts w:hint="default" w:ascii="TH SarabunPSK" w:hAnsi="TH SarabunPSK" w:eastAsia="Calibri" w:cs="TH SarabunPSK"/>
                <w:b/>
                <w:bCs/>
                <w:spacing w:val="-8"/>
                <w:sz w:val="28"/>
                <w:szCs w:val="28"/>
                <w:cs/>
                <w:lang w:val="th-TH" w:bidi="th-TH"/>
              </w:rPr>
              <w:t>ค</w:t>
            </w:r>
            <w:r>
              <w:rPr>
                <w:rFonts w:hint="default" w:ascii="TH SarabunPSK" w:hAnsi="TH SarabunPSK" w:eastAsia="Calibri" w:cs="TH SarabunPSK"/>
                <w:b/>
                <w:bCs/>
                <w:spacing w:val="-8"/>
                <w:sz w:val="28"/>
                <w:szCs w:val="28"/>
                <w:cs/>
              </w:rPr>
              <w:t>.-</w:t>
            </w:r>
            <w:r>
              <w:rPr>
                <w:rFonts w:hint="default" w:ascii="TH SarabunPSK" w:hAnsi="TH SarabunPSK" w:eastAsia="Calibri" w:cs="TH SarabunPSK"/>
                <w:b/>
                <w:bCs/>
                <w:spacing w:val="-8"/>
                <w:sz w:val="28"/>
                <w:szCs w:val="28"/>
                <w:cs/>
                <w:lang w:val="th-TH" w:bidi="th-TH"/>
              </w:rPr>
              <w:t>ก</w:t>
            </w:r>
            <w:r>
              <w:rPr>
                <w:rFonts w:hint="default" w:ascii="TH SarabunPSK" w:hAnsi="TH SarabunPSK" w:eastAsia="Calibri" w:cs="TH SarabunPSK"/>
                <w:b/>
                <w:bCs/>
                <w:spacing w:val="-8"/>
                <w:sz w:val="28"/>
                <w:szCs w:val="28"/>
                <w:cs/>
              </w:rPr>
              <w:t>.</w:t>
            </w:r>
            <w:r>
              <w:rPr>
                <w:rFonts w:hint="default" w:ascii="TH SarabunPSK" w:hAnsi="TH SarabunPSK" w:eastAsia="Calibri" w:cs="TH SarabunPSK"/>
                <w:b/>
                <w:bCs/>
                <w:spacing w:val="-8"/>
                <w:sz w:val="28"/>
                <w:szCs w:val="28"/>
                <w:cs/>
                <w:lang w:val="th-TH" w:bidi="th-TH"/>
              </w:rPr>
              <w:t>ย</w:t>
            </w:r>
            <w:r>
              <w:rPr>
                <w:rFonts w:hint="default" w:ascii="TH SarabunPSK" w:hAnsi="TH SarabunPSK" w:eastAsia="Calibri" w:cs="TH SarabunPSK"/>
                <w:b/>
                <w:bCs/>
                <w:spacing w:val="-8"/>
                <w:sz w:val="28"/>
                <w:szCs w:val="28"/>
                <w:cs/>
              </w:rPr>
              <w:t xml:space="preserve">. </w:t>
            </w:r>
            <w:r>
              <w:rPr>
                <w:rFonts w:hint="default" w:ascii="TH SarabunPSK" w:hAnsi="TH SarabunPSK" w:eastAsia="Calibri" w:cs="TH SarabunPSK"/>
                <w:b/>
                <w:bCs/>
                <w:spacing w:val="-8"/>
                <w:sz w:val="28"/>
                <w:szCs w:val="28"/>
                <w:cs/>
                <w:lang w:val="th-TH" w:bidi="th-TH"/>
              </w:rPr>
              <w:t>๖</w:t>
            </w:r>
            <w:r>
              <w:rPr>
                <w:rFonts w:hint="default" w:ascii="TH SarabunPSK" w:hAnsi="TH SarabunPSK" w:eastAsia="Calibri" w:cs="TH SarabunPSK"/>
                <w:b/>
                <w:bCs/>
                <w:spacing w:val="-8"/>
                <w:sz w:val="28"/>
                <w:szCs w:val="28"/>
                <w:cs/>
              </w:rPr>
              <w:t>7)</w:t>
            </w:r>
          </w:p>
        </w:tc>
      </w:tr>
      <w:tr w14:paraId="390D4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top"/>
          </w:tcPr>
          <w:p w14:paraId="0C389C1C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๑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7DD95820">
            <w:pPr>
              <w:spacing w:after="0" w:line="240" w:lineRule="auto"/>
              <w:rPr>
                <w:rFonts w:hint="default" w:ascii="TH SarabunPSK" w:hAnsi="TH SarabunPSK" w:eastAsia="Calibri" w:cs="TH SarabunPSK"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ความซื่อสัตย์สุจริต จิตสำนึกที่ดีในการปฏิบัติงาน</w:t>
            </w:r>
          </w:p>
        </w:tc>
        <w:tc>
          <w:tcPr>
            <w:tcW w:w="2064" w:type="dxa"/>
            <w:shd w:val="clear" w:color="auto" w:fill="auto"/>
            <w:noWrap w:val="0"/>
            <w:vAlign w:val="top"/>
          </w:tcPr>
          <w:p w14:paraId="3778EFF0">
            <w:pPr>
              <w:spacing w:after="0" w:line="240" w:lineRule="auto"/>
              <w:rPr>
                <w:rFonts w:hint="default"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เพื่อให้บุคลากรซื่อสัตย์สุจริต มีจิตสำนึกที่ดี ปฏิบัติหน้าที่อย่างมีคุณธรรม</w:t>
            </w:r>
          </w:p>
        </w:tc>
        <w:tc>
          <w:tcPr>
            <w:tcW w:w="1493" w:type="dxa"/>
            <w:shd w:val="clear" w:color="auto" w:fill="auto"/>
            <w:noWrap w:val="0"/>
            <w:vAlign w:val="top"/>
          </w:tcPr>
          <w:p w14:paraId="1EE6FAED">
            <w:pPr>
              <w:spacing w:after="0" w:line="240" w:lineRule="auto"/>
              <w:rPr>
                <w:rFonts w:hint="default" w:ascii="TH SarabunPSK" w:hAnsi="TH SarabunPSK" w:eastAsia="Calibri" w:cs="TH SarabunPSK"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บุคลากรของกองวิจัยพัฒนาเมล็ดพันธุ์พืชทุกคน</w:t>
            </w:r>
          </w:p>
        </w:tc>
        <w:tc>
          <w:tcPr>
            <w:tcW w:w="1328" w:type="dxa"/>
            <w:shd w:val="clear" w:color="auto" w:fill="auto"/>
            <w:noWrap w:val="0"/>
            <w:vAlign w:val="top"/>
          </w:tcPr>
          <w:p w14:paraId="7521852C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spacing w:val="-8"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ประกาศ</w:t>
            </w:r>
            <w:r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๑ ฉบับ</w:t>
            </w:r>
          </w:p>
        </w:tc>
        <w:tc>
          <w:tcPr>
            <w:tcW w:w="2707" w:type="dxa"/>
            <w:shd w:val="clear" w:color="auto" w:fill="auto"/>
            <w:noWrap w:val="0"/>
            <w:vAlign w:val="top"/>
          </w:tcPr>
          <w:p w14:paraId="339B5C37">
            <w:pPr>
              <w:spacing w:after="0" w:line="240" w:lineRule="auto"/>
              <w:rPr>
                <w:rFonts w:hint="default" w:ascii="TH SarabunPSK" w:hAnsi="TH SarabunPSK" w:eastAsia="Calibri" w:cs="TH SarabunPSK"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บุคลากรมีค่านิยมสุจริตในการปฏิบัติหน้าที่อย่างมีคุณธรรมจริยธรรม ไม่มีผลประโยชน์ทับซ้อน และมีทัศนคติที่ดีต่อการปฏิบัติหน้าที่</w:t>
            </w:r>
          </w:p>
        </w:tc>
        <w:tc>
          <w:tcPr>
            <w:tcW w:w="1379" w:type="dxa"/>
            <w:shd w:val="clear" w:color="auto" w:fill="auto"/>
            <w:noWrap w:val="0"/>
            <w:vAlign w:val="top"/>
          </w:tcPr>
          <w:p w14:paraId="5BB1EA5B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4E31F6D6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062742BE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shd w:val="clear" w:color="auto" w:fill="auto"/>
            <w:noWrap w:val="0"/>
            <w:vAlign w:val="top"/>
          </w:tcPr>
          <w:p w14:paraId="4B9A021A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14:paraId="42925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top"/>
          </w:tcPr>
          <w:p w14:paraId="0AF7841F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๒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3A59F64C">
            <w:pPr>
              <w:spacing w:after="0" w:line="240" w:lineRule="auto"/>
              <w:rPr>
                <w:rFonts w:hint="default" w:ascii="TH SarabunPSK" w:hAnsi="TH SarabunPSK" w:eastAsia="Calibri" w:cs="TH SarabunPSK"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มีจิตอาสา รักษาความสะอาดภายในอาคาร</w:t>
            </w:r>
          </w:p>
        </w:tc>
        <w:tc>
          <w:tcPr>
            <w:tcW w:w="2064" w:type="dxa"/>
            <w:shd w:val="clear" w:color="auto" w:fill="auto"/>
            <w:noWrap w:val="0"/>
            <w:vAlign w:val="top"/>
          </w:tcPr>
          <w:p w14:paraId="1D041C33">
            <w:pPr>
              <w:spacing w:after="0" w:line="240" w:lineRule="auto"/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en-US"/>
              </w:rPr>
            </w:pPr>
            <w:r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th-TH" w:eastAsia="zh-CN" w:bidi="th-TH"/>
              </w:rPr>
              <w:t>ทำให้สถานที่ทำงานสะอาด เป็นระเบียบเรียบร้อยสวยงาม</w:t>
            </w:r>
            <w:r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  <w:noWrap w:val="0"/>
            <w:vAlign w:val="top"/>
          </w:tcPr>
          <w:p w14:paraId="30785752">
            <w:pPr>
              <w:spacing w:after="0" w:line="240" w:lineRule="auto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บุคลากรของกองวิจัยพัฒนาเมล็ดพันธุ์พืชทุกคน</w:t>
            </w:r>
          </w:p>
        </w:tc>
        <w:tc>
          <w:tcPr>
            <w:tcW w:w="1328" w:type="dxa"/>
            <w:shd w:val="clear" w:color="auto" w:fill="auto"/>
            <w:noWrap w:val="0"/>
            <w:vAlign w:val="top"/>
          </w:tcPr>
          <w:p w14:paraId="0C3BBC11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 w:val="0"/>
                <w:bCs w:val="0"/>
                <w:spacing w:val="-2"/>
                <w:sz w:val="32"/>
                <w:szCs w:val="32"/>
                <w:cs/>
                <w:lang w:val="en-US" w:eastAsia="en-US" w:bidi="th-TH"/>
              </w:rPr>
            </w:pPr>
            <w:r>
              <w:rPr>
                <w:rFonts w:hint="default" w:ascii="TH SarabunPSK" w:hAnsi="TH SarabunPSK" w:eastAsia="Calibri" w:cs="TH SarabunPSK"/>
                <w:b w:val="0"/>
                <w:bCs w:val="0"/>
                <w:spacing w:val="-2"/>
                <w:sz w:val="32"/>
                <w:szCs w:val="32"/>
                <w:cs/>
                <w:lang w:val="th-TH" w:bidi="th-TH"/>
              </w:rPr>
              <w:t>๑ ครั้ง</w:t>
            </w:r>
          </w:p>
        </w:tc>
        <w:tc>
          <w:tcPr>
            <w:tcW w:w="2707" w:type="dxa"/>
            <w:shd w:val="clear" w:color="auto" w:fill="auto"/>
            <w:noWrap w:val="0"/>
            <w:vAlign w:val="top"/>
          </w:tcPr>
          <w:p w14:paraId="42433907">
            <w:pPr>
              <w:spacing w:after="0" w:line="240" w:lineRule="auto"/>
              <w:rPr>
                <w:rFonts w:hint="default" w:ascii="TH SarabunPSK" w:hAnsi="TH SarabunPSK" w:eastAsia="Calibri" w:cs="TH SarabunPSK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บุคลากรเห็นคุณค่าและความสำคัญของการทำบุญในพระพุทธศาสนา</w:t>
            </w:r>
          </w:p>
        </w:tc>
        <w:tc>
          <w:tcPr>
            <w:tcW w:w="1379" w:type="dxa"/>
            <w:shd w:val="clear" w:color="auto" w:fill="auto"/>
            <w:noWrap w:val="0"/>
            <w:vAlign w:val="top"/>
          </w:tcPr>
          <w:p w14:paraId="47051054">
            <w:pPr>
              <w:spacing w:after="0" w:line="240" w:lineRule="auto"/>
              <w:ind w:right="48" w:rightChars="15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0185397C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1EF36BC9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shd w:val="clear" w:color="auto" w:fill="auto"/>
            <w:noWrap w:val="0"/>
            <w:vAlign w:val="top"/>
          </w:tcPr>
          <w:p w14:paraId="38AED6B3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</w:tr>
      <w:tr w14:paraId="40E07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shd w:val="clear" w:color="auto" w:fill="auto"/>
            <w:noWrap w:val="0"/>
            <w:vAlign w:val="top"/>
          </w:tcPr>
          <w:p w14:paraId="4157931A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๓</w:t>
            </w:r>
          </w:p>
        </w:tc>
        <w:tc>
          <w:tcPr>
            <w:tcW w:w="1560" w:type="dxa"/>
            <w:shd w:val="clear" w:color="auto" w:fill="auto"/>
            <w:noWrap w:val="0"/>
            <w:vAlign w:val="top"/>
          </w:tcPr>
          <w:p w14:paraId="20557506">
            <w:pPr>
              <w:spacing w:after="0" w:line="240" w:lineRule="auto"/>
              <w:rPr>
                <w:rFonts w:hint="default" w:ascii="TH SarabunPSK" w:hAnsi="TH SarabunPSK" w:eastAsia="Calibri" w:cs="TH SarabunPSK"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 xml:space="preserve">กตัญญู อนุรักษ์วัฒนธรรมและประเพณีไทย </w:t>
            </w:r>
          </w:p>
        </w:tc>
        <w:tc>
          <w:tcPr>
            <w:tcW w:w="2064" w:type="dxa"/>
            <w:shd w:val="clear" w:color="auto" w:fill="auto"/>
            <w:noWrap w:val="0"/>
            <w:vAlign w:val="top"/>
          </w:tcPr>
          <w:p w14:paraId="4BFDDE11">
            <w:pPr>
              <w:spacing w:after="0" w:line="240" w:lineRule="auto"/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เพื่อเสริมสร้างความเข้มแข็งทางจิตใจด้วยหลักศาสนา</w:t>
            </w:r>
            <w:r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เห็นความสำคัญของพระพุทธศาสนา</w:t>
            </w:r>
          </w:p>
        </w:tc>
        <w:tc>
          <w:tcPr>
            <w:tcW w:w="1493" w:type="dxa"/>
            <w:shd w:val="clear" w:color="auto" w:fill="auto"/>
            <w:noWrap w:val="0"/>
            <w:vAlign w:val="top"/>
          </w:tcPr>
          <w:p w14:paraId="59090BF6">
            <w:pPr>
              <w:spacing w:after="0" w:line="240" w:lineRule="auto"/>
              <w:rPr>
                <w:rFonts w:hint="default"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กลุ่มบริหารโครงการและวางแผนการผลิต</w:t>
            </w:r>
          </w:p>
        </w:tc>
        <w:tc>
          <w:tcPr>
            <w:tcW w:w="1328" w:type="dxa"/>
            <w:shd w:val="clear" w:color="auto" w:fill="auto"/>
            <w:noWrap w:val="0"/>
            <w:vAlign w:val="top"/>
          </w:tcPr>
          <w:p w14:paraId="612D1DF6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eastAsia="Calibri" w:cs="TH SarabunPSK"/>
                <w:sz w:val="32"/>
                <w:szCs w:val="32"/>
                <w:cs/>
                <w:lang w:val="th-TH" w:bidi="th-TH"/>
              </w:rPr>
              <w:t>๑ ครั้ง</w:t>
            </w:r>
          </w:p>
        </w:tc>
        <w:tc>
          <w:tcPr>
            <w:tcW w:w="2707" w:type="dxa"/>
            <w:shd w:val="clear" w:color="auto" w:fill="auto"/>
            <w:noWrap w:val="0"/>
            <w:vAlign w:val="top"/>
          </w:tcPr>
          <w:p w14:paraId="70FCF6D2">
            <w:pPr>
              <w:spacing w:after="0" w:line="240" w:lineRule="auto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  <w:r>
              <w:rPr>
                <w:rFonts w:hint="default" w:ascii="TH SarabunPSK" w:hAnsi="TH SarabunPSK" w:eastAsia="Calibri" w:cs="TH SarabunPSK"/>
                <w:b w:val="0"/>
                <w:bCs w:val="0"/>
                <w:sz w:val="32"/>
                <w:szCs w:val="32"/>
                <w:cs/>
                <w:lang w:val="th-TH" w:eastAsia="zh-CN" w:bidi="th-TH"/>
              </w:rPr>
              <w:t>สถานที่ภายในอาคารสะอาด บุคลากรมีความสามัคคี ทำงานกันเป็นทีม</w:t>
            </w:r>
          </w:p>
        </w:tc>
        <w:tc>
          <w:tcPr>
            <w:tcW w:w="1379" w:type="dxa"/>
            <w:shd w:val="clear" w:color="auto" w:fill="auto"/>
            <w:noWrap w:val="0"/>
            <w:vAlign w:val="top"/>
          </w:tcPr>
          <w:p w14:paraId="5632F53A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60" w:type="dxa"/>
            <w:shd w:val="clear" w:color="auto" w:fill="auto"/>
            <w:noWrap w:val="0"/>
            <w:vAlign w:val="top"/>
          </w:tcPr>
          <w:p w14:paraId="1801ECA6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3" w:type="dxa"/>
            <w:shd w:val="clear" w:color="auto" w:fill="auto"/>
            <w:noWrap w:val="0"/>
            <w:vAlign w:val="top"/>
          </w:tcPr>
          <w:p w14:paraId="7EBAC2D7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369" w:type="dxa"/>
            <w:gridSpan w:val="2"/>
            <w:shd w:val="clear" w:color="auto" w:fill="auto"/>
            <w:noWrap w:val="0"/>
            <w:vAlign w:val="top"/>
          </w:tcPr>
          <w:p w14:paraId="67BD3448">
            <w:pPr>
              <w:spacing w:after="0" w:line="240" w:lineRule="auto"/>
              <w:jc w:val="center"/>
              <w:rPr>
                <w:rFonts w:hint="default" w:ascii="TH SarabunPSK" w:hAnsi="TH SarabunPSK" w:eastAsia="Calibri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3F34428">
      <w:pPr>
        <w:spacing w:after="0" w:line="240" w:lineRule="auto"/>
        <w:rPr>
          <w:rFonts w:ascii="TH SarabunIT๙" w:hAnsi="TH SarabunIT๙" w:eastAsia="Calibri" w:cs="TH SarabunIT๙"/>
          <w:b/>
          <w:bCs/>
          <w:sz w:val="32"/>
          <w:szCs w:val="32"/>
        </w:rPr>
      </w:pPr>
    </w:p>
    <w:p w14:paraId="601CA43A">
      <w:pPr>
        <w:spacing w:after="0" w:line="240" w:lineRule="auto"/>
        <w:rPr>
          <w:rFonts w:ascii="TH SarabunIT๙" w:hAnsi="TH SarabunIT๙" w:eastAsia="Calibri" w:cs="TH SarabunIT๙"/>
          <w:b/>
          <w:bCs/>
          <w:sz w:val="32"/>
          <w:szCs w:val="32"/>
        </w:rPr>
      </w:pPr>
    </w:p>
    <w:p w14:paraId="5F022B0C">
      <w:pPr>
        <w:tabs>
          <w:tab w:val="center" w:pos="11520"/>
        </w:tabs>
        <w:spacing w:after="0" w:line="240" w:lineRule="auto"/>
        <w:rPr>
          <w:rFonts w:hint="default" w:ascii="TH SarabunPSK" w:hAnsi="TH SarabunPSK" w:eastAsia="Calibri" w:cs="TH SarabunPSK"/>
          <w:b w:val="0"/>
          <w:bCs w:val="0"/>
          <w:sz w:val="32"/>
          <w:szCs w:val="32"/>
        </w:rPr>
      </w:pPr>
      <w:bookmarkStart w:id="1" w:name="_GoBack"/>
      <w:bookmarkEnd w:id="1"/>
      <w:r>
        <w:rPr>
          <w:rFonts w:hint="cs" w:ascii="TH SarabunPSK" w:hAnsi="TH SarabunPSK" w:eastAsia="Calibri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Calibri" w:cs="TH SarabunPSK"/>
          <w:b w:val="0"/>
          <w:bCs w:val="0"/>
          <w:sz w:val="32"/>
          <w:szCs w:val="32"/>
        </w:rPr>
        <w:t>(</w:t>
      </w:r>
      <w:r>
        <w:rPr>
          <w:rFonts w:hint="default" w:ascii="TH SarabunPSK" w:hAnsi="TH SarabunPSK" w:eastAsia="Calibri" w:cs="TH SarabunPSK"/>
          <w:b w:val="0"/>
          <w:bCs w:val="0"/>
          <w:sz w:val="32"/>
          <w:szCs w:val="32"/>
          <w:cs/>
          <w:lang w:val="th-TH" w:bidi="th-TH"/>
        </w:rPr>
        <w:t>ลงชื่อ</w:t>
      </w:r>
      <w:r>
        <w:rPr>
          <w:rFonts w:hint="default" w:ascii="TH SarabunPSK" w:hAnsi="TH SarabunPSK" w:eastAsia="Calibri" w:cs="TH SarabunPSK"/>
          <w:b w:val="0"/>
          <w:bCs w:val="0"/>
          <w:sz w:val="32"/>
          <w:szCs w:val="32"/>
        </w:rPr>
        <w:t>)..............................................................</w:t>
      </w:r>
    </w:p>
    <w:p w14:paraId="36B341FD">
      <w:pPr>
        <w:tabs>
          <w:tab w:val="center" w:pos="11520"/>
        </w:tabs>
        <w:spacing w:after="0" w:line="240" w:lineRule="auto"/>
        <w:rPr>
          <w:rFonts w:hint="default" w:ascii="TH SarabunPSK" w:hAnsi="TH SarabunPSK" w:eastAsia="Calibri" w:cs="TH SarabunPSK"/>
          <w:b w:val="0"/>
          <w:bCs w:val="0"/>
          <w:sz w:val="32"/>
          <w:szCs w:val="32"/>
        </w:rPr>
      </w:pPr>
      <w:r>
        <w:rPr>
          <w:rFonts w:hint="cs" w:ascii="TH SarabunPSK" w:hAnsi="TH SarabunPSK" w:eastAsia="Calibri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Calibri" w:cs="TH SarabunPSK"/>
          <w:b w:val="0"/>
          <w:bCs w:val="0"/>
          <w:sz w:val="32"/>
          <w:szCs w:val="32"/>
        </w:rPr>
        <w:t>(</w:t>
      </w:r>
      <w:r>
        <w:rPr>
          <w:rFonts w:hint="default" w:ascii="TH SarabunPSK" w:hAnsi="TH SarabunPSK" w:eastAsia="Calibri" w:cs="TH SarabunPSK"/>
          <w:b w:val="0"/>
          <w:bCs w:val="0"/>
          <w:sz w:val="32"/>
          <w:szCs w:val="32"/>
          <w:cs/>
          <w:lang w:val="th-TH" w:bidi="th-TH"/>
        </w:rPr>
        <w:t>นางสาวศิริลักษณ์ จิตรอักษร</w:t>
      </w:r>
      <w:r>
        <w:rPr>
          <w:rFonts w:hint="default" w:ascii="TH SarabunPSK" w:hAnsi="TH SarabunPSK" w:eastAsia="Calibri" w:cs="TH SarabunPSK"/>
          <w:b w:val="0"/>
          <w:bCs w:val="0"/>
          <w:sz w:val="32"/>
          <w:szCs w:val="32"/>
        </w:rPr>
        <w:t>)</w:t>
      </w:r>
    </w:p>
    <w:p w14:paraId="15FB9371">
      <w:pPr>
        <w:tabs>
          <w:tab w:val="center" w:pos="11520"/>
        </w:tabs>
        <w:spacing w:after="0" w:line="240" w:lineRule="auto"/>
        <w:rPr>
          <w:rFonts w:hint="default" w:ascii="TH SarabunPSK" w:hAnsi="TH SarabunPSK" w:eastAsia="Calibri" w:cs="TH SarabunPSK"/>
          <w:b w:val="0"/>
          <w:bCs w:val="0"/>
          <w:sz w:val="32"/>
          <w:szCs w:val="32"/>
        </w:rPr>
      </w:pPr>
      <w:r>
        <w:rPr>
          <w:rFonts w:hint="cs" w:ascii="TH SarabunPSK" w:hAnsi="TH SarabunPSK" w:eastAsia="Calibri" w:cs="TH SarabunPSK"/>
          <w:b w:val="0"/>
          <w:bCs w:val="0"/>
          <w:sz w:val="32"/>
          <w:szCs w:val="32"/>
          <w:cs/>
          <w:lang w:val="en-US" w:bidi="th-TH"/>
        </w:rPr>
        <w:tab/>
      </w:r>
      <w:r>
        <w:rPr>
          <w:rFonts w:hint="default" w:ascii="TH SarabunPSK" w:hAnsi="TH SarabunPSK" w:eastAsia="Calibri" w:cs="TH SarabunPSK"/>
          <w:b w:val="0"/>
          <w:bCs w:val="0"/>
          <w:sz w:val="32"/>
          <w:szCs w:val="32"/>
          <w:cs/>
          <w:lang w:val="th-TH" w:bidi="th-TH"/>
        </w:rPr>
        <w:t>นักวิชาการเกษตรชำนาญการพิเศษ</w:t>
      </w:r>
      <w:r>
        <w:rPr>
          <w:rFonts w:hint="default" w:ascii="TH SarabunPSK" w:hAnsi="TH SarabunPSK" w:eastAsia="Calibri" w:cs="TH SarabunPSK"/>
          <w:b w:val="0"/>
          <w:bCs w:val="0"/>
          <w:sz w:val="32"/>
          <w:szCs w:val="32"/>
        </w:rPr>
        <w:t xml:space="preserve"> </w:t>
      </w:r>
      <w:r>
        <w:rPr>
          <w:rFonts w:hint="default" w:ascii="TH SarabunPSK" w:hAnsi="TH SarabunPSK" w:eastAsia="Calibri" w:cs="TH SarabunPSK"/>
          <w:b w:val="0"/>
          <w:bCs w:val="0"/>
          <w:sz w:val="32"/>
          <w:szCs w:val="32"/>
          <w:cs/>
          <w:lang w:val="th-TH" w:bidi="th-TH"/>
        </w:rPr>
        <w:t>ทำหน้าที่</w:t>
      </w:r>
    </w:p>
    <w:p w14:paraId="2F258E08">
      <w:pPr>
        <w:tabs>
          <w:tab w:val="center" w:pos="11520"/>
        </w:tabs>
        <w:spacing w:after="0" w:line="240" w:lineRule="auto"/>
        <w:rPr>
          <w:rFonts w:hint="default" w:ascii="TH SarabunPSK" w:hAnsi="TH SarabunPSK" w:cs="TH SarabunPSK"/>
          <w:cs w:val="0"/>
          <w:lang w:val="en-US" w:bidi="th-TH"/>
        </w:rPr>
      </w:pPr>
      <w:r>
        <w:rPr>
          <w:rFonts w:hint="default" w:ascii="TH SarabunPSK" w:hAnsi="TH SarabunPSK" w:eastAsia="Calibri" w:cs="TH SarabunPSK"/>
          <w:b w:val="0"/>
          <w:bCs w:val="0"/>
          <w:sz w:val="32"/>
          <w:szCs w:val="32"/>
        </w:rPr>
        <w:tab/>
      </w:r>
      <w:r>
        <w:rPr>
          <w:rFonts w:hint="default" w:ascii="TH SarabunPSK" w:hAnsi="TH SarabunPSK" w:eastAsia="Calibri" w:cs="TH SarabunPSK"/>
          <w:b w:val="0"/>
          <w:bCs w:val="0"/>
          <w:sz w:val="32"/>
          <w:szCs w:val="32"/>
          <w:cs/>
          <w:lang w:val="th-TH" w:bidi="th-TH"/>
        </w:rPr>
        <w:t>ผู้อำนวยการกองวิจัยพัฒนาเมล็ดพันธุ์พืช</w:t>
      </w:r>
    </w:p>
    <w:sectPr>
      <w:pgSz w:w="16838" w:h="11906" w:orient="landscape"/>
      <w:pgMar w:top="1134" w:right="1134" w:bottom="1134" w:left="1134" w:header="2981" w:footer="2835" w:gutter="0"/>
      <w:cols w:space="0" w:num="1"/>
      <w:rtlGutter w:val="0"/>
      <w:docGrid w:linePitch="13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arab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86"/>
    <w:family w:val="swiss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rabun">
    <w:panose1 w:val="00000500000000000000"/>
    <w:charset w:val="00"/>
    <w:family w:val="auto"/>
    <w:pitch w:val="default"/>
    <w:sig w:usb0="21000007" w:usb1="00000001" w:usb2="00000000" w:usb3="00000000" w:csb0="2001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embedSystemFonts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320"/>
  <w:drawingGridVerticalSpacing w:val="672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55A5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F652B01"/>
    <w:rsid w:val="12417C18"/>
    <w:rsid w:val="1928675E"/>
    <w:rsid w:val="19DA4A0E"/>
    <w:rsid w:val="201B20B6"/>
    <w:rsid w:val="226279F7"/>
    <w:rsid w:val="2C7F5349"/>
    <w:rsid w:val="2F3E547B"/>
    <w:rsid w:val="32EE311F"/>
    <w:rsid w:val="3324349C"/>
    <w:rsid w:val="38333896"/>
    <w:rsid w:val="3E484514"/>
    <w:rsid w:val="3ED91273"/>
    <w:rsid w:val="4BC00705"/>
    <w:rsid w:val="4E572540"/>
    <w:rsid w:val="50140A7A"/>
    <w:rsid w:val="557C623F"/>
    <w:rsid w:val="5CB3474E"/>
    <w:rsid w:val="6A846020"/>
    <w:rsid w:val="6B642245"/>
    <w:rsid w:val="6FDB1A21"/>
    <w:rsid w:val="73C23673"/>
    <w:rsid w:val="789667E7"/>
    <w:rsid w:val="791871BB"/>
    <w:rsid w:val="7C25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ordia New" w:hAnsi="Cordia New" w:eastAsia="Cordia New" w:cs="TH SarabunPSK"/>
      <w:sz w:val="32"/>
      <w:szCs w:val="32"/>
      <w:lang w:val="en-US" w:eastAsia="en-US" w:bidi="th-TH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2024-05-07T10:50:00Z</dcterms:created>
  <dc:creator>Asus</dc:creator>
  <cp:lastModifiedBy>Boontarika Pochchongdach</cp:lastModifiedBy>
  <dcterms:modified xsi:type="dcterms:W3CDTF">2024-07-17T10:11:32Z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4F32EBED65FD4D989F7B48BA91B010F8_11</vt:lpwstr>
  </property>
</Properties>
</file>